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1C87" w14:textId="46545D82" w:rsidR="002D50A8" w:rsidRPr="002D50A8" w:rsidRDefault="00DF1CB9">
      <w:pPr>
        <w:rPr>
          <w:rFonts w:ascii="Gill Sans MT" w:hAnsi="Gill Sans MT"/>
          <w:b/>
          <w:bCs/>
          <w:color w:val="000000" w:themeColor="text1"/>
          <w:sz w:val="72"/>
          <w:szCs w:val="48"/>
        </w:rPr>
      </w:pPr>
      <w:r>
        <w:rPr>
          <w:rFonts w:ascii="Gill Sans MT" w:hAnsi="Gill Sans MT"/>
          <w:b/>
          <w:bCs/>
          <w:noProof/>
          <w:color w:val="000000" w:themeColor="text1"/>
          <w:sz w:val="72"/>
          <w:szCs w:val="48"/>
        </w:rPr>
        <w:drawing>
          <wp:anchor distT="0" distB="0" distL="114300" distR="114300" simplePos="0" relativeHeight="251658240" behindDoc="0" locked="0" layoutInCell="1" allowOverlap="1" wp14:anchorId="2595801F" wp14:editId="0A5AAFF6">
            <wp:simplePos x="0" y="0"/>
            <wp:positionH relativeFrom="margin">
              <wp:align>center</wp:align>
            </wp:positionH>
            <wp:positionV relativeFrom="paragraph">
              <wp:posOffset>-300355</wp:posOffset>
            </wp:positionV>
            <wp:extent cx="3421117" cy="5475041"/>
            <wp:effectExtent l="0" t="0" r="0" b="0"/>
            <wp:wrapNone/>
            <wp:docPr id="1021558327" name="Picture 1" descr="A black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58327" name="Picture 1" descr="A black cross with a white background&#10;&#10;AI-generated content may be incorrect."/>
                    <pic:cNvPicPr/>
                  </pic:nvPicPr>
                  <pic:blipFill>
                    <a:blip r:embed="rId6"/>
                    <a:stretch>
                      <a:fillRect/>
                    </a:stretch>
                  </pic:blipFill>
                  <pic:spPr>
                    <a:xfrm>
                      <a:off x="0" y="0"/>
                      <a:ext cx="3421117" cy="5475041"/>
                    </a:xfrm>
                    <a:prstGeom prst="rect">
                      <a:avLst/>
                    </a:prstGeom>
                  </pic:spPr>
                </pic:pic>
              </a:graphicData>
            </a:graphic>
            <wp14:sizeRelH relativeFrom="margin">
              <wp14:pctWidth>0</wp14:pctWidth>
            </wp14:sizeRelH>
            <wp14:sizeRelV relativeFrom="margin">
              <wp14:pctHeight>0</wp14:pctHeight>
            </wp14:sizeRelV>
          </wp:anchor>
        </w:drawing>
      </w:r>
    </w:p>
    <w:p w14:paraId="4B8E29D6" w14:textId="77777777" w:rsidR="005F6437" w:rsidRDefault="005F6437">
      <w:pPr>
        <w:rPr>
          <w:rFonts w:ascii="Gill Sans MT" w:hAnsi="Gill Sans MT"/>
          <w:i/>
          <w:iCs/>
          <w:color w:val="000000" w:themeColor="text1"/>
          <w:sz w:val="32"/>
        </w:rPr>
      </w:pPr>
    </w:p>
    <w:p w14:paraId="01BE46E0" w14:textId="77777777" w:rsidR="005F6437" w:rsidRDefault="005F6437">
      <w:pPr>
        <w:rPr>
          <w:rFonts w:ascii="Gill Sans MT" w:hAnsi="Gill Sans MT"/>
          <w:i/>
          <w:iCs/>
          <w:color w:val="000000" w:themeColor="text1"/>
          <w:sz w:val="32"/>
        </w:rPr>
      </w:pPr>
    </w:p>
    <w:p w14:paraId="275AB7F4" w14:textId="77777777" w:rsidR="005F6437" w:rsidRDefault="005F6437">
      <w:pPr>
        <w:rPr>
          <w:rFonts w:ascii="Gill Sans MT" w:hAnsi="Gill Sans MT"/>
          <w:i/>
          <w:iCs/>
          <w:color w:val="000000" w:themeColor="text1"/>
          <w:sz w:val="32"/>
        </w:rPr>
      </w:pPr>
    </w:p>
    <w:p w14:paraId="34FEEC96" w14:textId="77777777" w:rsidR="005F6437" w:rsidRDefault="005F6437">
      <w:pPr>
        <w:rPr>
          <w:rFonts w:ascii="Gill Sans MT" w:hAnsi="Gill Sans MT"/>
          <w:i/>
          <w:iCs/>
          <w:color w:val="000000" w:themeColor="text1"/>
          <w:sz w:val="32"/>
        </w:rPr>
      </w:pPr>
    </w:p>
    <w:p w14:paraId="1ADE5223" w14:textId="77777777" w:rsidR="005F6437" w:rsidRDefault="005F6437">
      <w:pPr>
        <w:rPr>
          <w:rFonts w:ascii="Gill Sans MT" w:hAnsi="Gill Sans MT"/>
          <w:i/>
          <w:iCs/>
          <w:color w:val="000000" w:themeColor="text1"/>
          <w:sz w:val="32"/>
        </w:rPr>
      </w:pPr>
    </w:p>
    <w:p w14:paraId="078008BB" w14:textId="77777777" w:rsidR="005F6437" w:rsidRDefault="005F6437">
      <w:pPr>
        <w:rPr>
          <w:rFonts w:ascii="Gill Sans MT" w:hAnsi="Gill Sans MT"/>
          <w:i/>
          <w:iCs/>
          <w:color w:val="000000" w:themeColor="text1"/>
          <w:sz w:val="32"/>
        </w:rPr>
      </w:pPr>
    </w:p>
    <w:p w14:paraId="64C396B6" w14:textId="77777777" w:rsidR="005F6437" w:rsidRDefault="005F6437">
      <w:pPr>
        <w:rPr>
          <w:rFonts w:ascii="Gill Sans MT" w:hAnsi="Gill Sans MT"/>
          <w:i/>
          <w:iCs/>
          <w:color w:val="000000" w:themeColor="text1"/>
          <w:sz w:val="32"/>
        </w:rPr>
      </w:pPr>
    </w:p>
    <w:p w14:paraId="5FAF97FF" w14:textId="77777777" w:rsidR="005F6437" w:rsidRDefault="005F6437">
      <w:pPr>
        <w:rPr>
          <w:rFonts w:ascii="Gill Sans MT" w:hAnsi="Gill Sans MT"/>
          <w:i/>
          <w:iCs/>
          <w:color w:val="000000" w:themeColor="text1"/>
          <w:sz w:val="32"/>
        </w:rPr>
      </w:pPr>
    </w:p>
    <w:p w14:paraId="7DD773D1" w14:textId="77777777" w:rsidR="005F6437" w:rsidRDefault="005F6437">
      <w:pPr>
        <w:rPr>
          <w:rFonts w:ascii="Gill Sans MT" w:hAnsi="Gill Sans MT"/>
          <w:i/>
          <w:iCs/>
          <w:color w:val="000000" w:themeColor="text1"/>
          <w:sz w:val="32"/>
        </w:rPr>
      </w:pPr>
    </w:p>
    <w:p w14:paraId="37A1AD2B" w14:textId="77777777" w:rsidR="005F6437" w:rsidRDefault="005F6437">
      <w:pPr>
        <w:rPr>
          <w:rFonts w:ascii="Gill Sans MT" w:hAnsi="Gill Sans MT"/>
          <w:i/>
          <w:iCs/>
          <w:color w:val="000000" w:themeColor="text1"/>
          <w:sz w:val="32"/>
        </w:rPr>
      </w:pPr>
    </w:p>
    <w:p w14:paraId="21EA1885" w14:textId="77777777" w:rsidR="005F6437" w:rsidRDefault="005F6437">
      <w:pPr>
        <w:rPr>
          <w:rFonts w:ascii="Gill Sans MT" w:hAnsi="Gill Sans MT"/>
          <w:i/>
          <w:iCs/>
          <w:color w:val="000000" w:themeColor="text1"/>
          <w:sz w:val="32"/>
        </w:rPr>
      </w:pPr>
    </w:p>
    <w:p w14:paraId="5F98F9BD" w14:textId="0B7EA48F" w:rsidR="002D50A8" w:rsidRPr="005F6437" w:rsidRDefault="005F6437" w:rsidP="005F6437">
      <w:pPr>
        <w:jc w:val="center"/>
        <w:rPr>
          <w:rFonts w:ascii="Gill Sans MT" w:hAnsi="Gill Sans MT"/>
          <w:i/>
          <w:iCs/>
          <w:color w:val="000000" w:themeColor="text1"/>
          <w:sz w:val="24"/>
          <w:szCs w:val="20"/>
        </w:rPr>
      </w:pPr>
      <w:r w:rsidRPr="002D50A8">
        <w:rPr>
          <w:rFonts w:ascii="Gill Sans MT" w:hAnsi="Gill Sans MT"/>
          <w:b/>
          <w:bCs/>
          <w:color w:val="000000" w:themeColor="text1"/>
          <w:sz w:val="72"/>
          <w:szCs w:val="48"/>
        </w:rPr>
        <w:t>Sermons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Intercessions</w:t>
      </w:r>
      <w:r w:rsidRPr="002D50A8">
        <w:rPr>
          <w:rFonts w:ascii="Gill Sans MT" w:hAnsi="Gill Sans MT"/>
          <w:b/>
          <w:bCs/>
          <w:color w:val="000000" w:themeColor="text1"/>
          <w:sz w:val="72"/>
          <w:szCs w:val="48"/>
        </w:rPr>
        <w:br/>
        <w:t>Study Questions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and Prayers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for Lent 2026</w:t>
      </w:r>
      <w:r>
        <w:rPr>
          <w:rFonts w:ascii="Gill Sans MT" w:hAnsi="Gill Sans MT"/>
          <w:b/>
          <w:bCs/>
          <w:color w:val="000000" w:themeColor="text1"/>
          <w:sz w:val="72"/>
          <w:szCs w:val="48"/>
        </w:rPr>
        <w:br/>
      </w:r>
      <w:r w:rsidR="002D50A8" w:rsidRPr="008C138E">
        <w:rPr>
          <w:rFonts w:ascii="Gill Sans MT" w:hAnsi="Gill Sans MT"/>
          <w:i/>
          <w:iCs/>
          <w:color w:val="000000" w:themeColor="text1"/>
          <w:sz w:val="32"/>
        </w:rPr>
        <w:t>Following Gospel Readings from the Revised Common Lectionary</w:t>
      </w:r>
      <w:r w:rsidR="002D50A8" w:rsidRPr="008C138E">
        <w:rPr>
          <w:rFonts w:ascii="Gill Sans MT" w:hAnsi="Gill Sans MT"/>
          <w:i/>
          <w:iCs/>
          <w:color w:val="000000" w:themeColor="text1"/>
          <w:sz w:val="32"/>
        </w:rPr>
        <w:br/>
        <w:t xml:space="preserve">with </w:t>
      </w:r>
      <w:r>
        <w:rPr>
          <w:rFonts w:ascii="Gill Sans MT" w:hAnsi="Gill Sans MT"/>
          <w:i/>
          <w:iCs/>
          <w:color w:val="000000" w:themeColor="text1"/>
          <w:sz w:val="32"/>
        </w:rPr>
        <w:t>an optional</w:t>
      </w:r>
      <w:r w:rsidR="002D50A8" w:rsidRPr="008C138E">
        <w:rPr>
          <w:rFonts w:ascii="Gill Sans MT" w:hAnsi="Gill Sans MT"/>
          <w:i/>
          <w:iCs/>
          <w:color w:val="000000" w:themeColor="text1"/>
          <w:sz w:val="32"/>
        </w:rPr>
        <w:t xml:space="preserve"> section for Mothering Sunday.</w:t>
      </w:r>
      <w:r w:rsidR="008C138E" w:rsidRPr="008C138E">
        <w:rPr>
          <w:rFonts w:ascii="Gill Sans MT" w:hAnsi="Gill Sans MT"/>
          <w:i/>
          <w:iCs/>
          <w:color w:val="000000" w:themeColor="text1"/>
          <w:sz w:val="32"/>
        </w:rPr>
        <w:br/>
      </w:r>
      <w:r w:rsidR="008C138E" w:rsidRPr="005F6437">
        <w:rPr>
          <w:rFonts w:ascii="Gill Sans MT" w:hAnsi="Gill Sans MT"/>
          <w:i/>
          <w:iCs/>
          <w:color w:val="000000" w:themeColor="text1"/>
          <w:sz w:val="24"/>
          <w:szCs w:val="20"/>
        </w:rPr>
        <w:t>Rev’d Dr Michael Perry</w:t>
      </w:r>
      <w:r w:rsidR="008C138E" w:rsidRPr="005F6437">
        <w:rPr>
          <w:rFonts w:ascii="Gill Sans MT" w:hAnsi="Gill Sans MT"/>
          <w:i/>
          <w:iCs/>
          <w:color w:val="000000" w:themeColor="text1"/>
          <w:sz w:val="24"/>
          <w:szCs w:val="20"/>
        </w:rPr>
        <w:br/>
        <w:t>Bishop of Salisbury’s Adviser for Creation Care and Climate Justice</w:t>
      </w:r>
      <w:r w:rsidR="008C138E" w:rsidRPr="005F6437">
        <w:rPr>
          <w:rFonts w:ascii="Gill Sans MT" w:hAnsi="Gill Sans MT"/>
          <w:i/>
          <w:iCs/>
          <w:color w:val="000000" w:themeColor="text1"/>
          <w:sz w:val="24"/>
          <w:szCs w:val="20"/>
        </w:rPr>
        <w:br/>
        <w:t>Trustee, A Rocha UK</w:t>
      </w:r>
    </w:p>
    <w:p w14:paraId="435BDE17" w14:textId="11AAC6CA" w:rsidR="00320144" w:rsidRPr="002D50A8" w:rsidRDefault="00320144">
      <w:pPr>
        <w:rPr>
          <w:rFonts w:ascii="Gill Sans MT" w:eastAsiaTheme="majorEastAsia" w:hAnsi="Gill Sans MT" w:cstheme="majorBidi"/>
          <w:b/>
          <w:bCs/>
          <w:i/>
          <w:iCs/>
          <w:color w:val="000000" w:themeColor="text1"/>
          <w:sz w:val="48"/>
          <w:szCs w:val="36"/>
        </w:rPr>
      </w:pPr>
      <w:r w:rsidRPr="002D50A8">
        <w:rPr>
          <w:rFonts w:ascii="Gill Sans MT" w:hAnsi="Gill Sans MT"/>
          <w:i/>
          <w:iCs/>
          <w:color w:val="000000" w:themeColor="text1"/>
          <w:sz w:val="48"/>
          <w:szCs w:val="36"/>
        </w:rPr>
        <w:br w:type="page"/>
      </w:r>
    </w:p>
    <w:p w14:paraId="23424EE1" w14:textId="77777777" w:rsidR="008C138E" w:rsidRDefault="008C138E" w:rsidP="008C138E">
      <w:pPr>
        <w:spacing w:after="240"/>
        <w:rPr>
          <w:rFonts w:ascii="Gill Sans MT" w:hAnsi="Gill Sans MT"/>
          <w:sz w:val="32"/>
          <w:szCs w:val="32"/>
        </w:rPr>
      </w:pPr>
    </w:p>
    <w:p w14:paraId="41D8CD5B" w14:textId="77777777" w:rsidR="008C138E" w:rsidRDefault="008C138E" w:rsidP="008C138E">
      <w:pPr>
        <w:spacing w:after="240"/>
        <w:rPr>
          <w:rFonts w:ascii="Gill Sans MT" w:hAnsi="Gill Sans MT"/>
          <w:sz w:val="32"/>
          <w:szCs w:val="32"/>
        </w:rPr>
      </w:pPr>
    </w:p>
    <w:p w14:paraId="354AEEB5" w14:textId="77777777" w:rsidR="008C138E" w:rsidRDefault="008C138E" w:rsidP="008C138E">
      <w:pPr>
        <w:spacing w:after="240"/>
        <w:rPr>
          <w:rFonts w:ascii="Gill Sans MT" w:hAnsi="Gill Sans MT"/>
          <w:sz w:val="32"/>
          <w:szCs w:val="32"/>
        </w:rPr>
      </w:pPr>
    </w:p>
    <w:p w14:paraId="16B456A5" w14:textId="77777777" w:rsidR="008C138E" w:rsidRDefault="008C138E" w:rsidP="008C138E">
      <w:pPr>
        <w:spacing w:after="240"/>
        <w:rPr>
          <w:rFonts w:ascii="Gill Sans MT" w:hAnsi="Gill Sans MT"/>
          <w:sz w:val="32"/>
          <w:szCs w:val="32"/>
        </w:rPr>
      </w:pPr>
    </w:p>
    <w:p w14:paraId="1F6CB6F5" w14:textId="77777777" w:rsidR="008C138E" w:rsidRDefault="008C138E" w:rsidP="008C138E">
      <w:pPr>
        <w:spacing w:after="240"/>
        <w:rPr>
          <w:rFonts w:ascii="Gill Sans MT" w:hAnsi="Gill Sans MT"/>
          <w:sz w:val="32"/>
          <w:szCs w:val="32"/>
        </w:rPr>
      </w:pPr>
    </w:p>
    <w:p w14:paraId="28B3A5A1" w14:textId="77777777" w:rsidR="008C138E" w:rsidRDefault="008C138E" w:rsidP="008C138E">
      <w:pPr>
        <w:spacing w:after="240"/>
        <w:rPr>
          <w:rFonts w:ascii="Gill Sans MT" w:hAnsi="Gill Sans MT"/>
          <w:sz w:val="32"/>
          <w:szCs w:val="32"/>
        </w:rPr>
      </w:pPr>
    </w:p>
    <w:p w14:paraId="0EE5D60D" w14:textId="71C55EA9"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 Michael James M Perry, 202</w:t>
      </w:r>
      <w:r>
        <w:rPr>
          <w:rFonts w:ascii="Gill Sans MT" w:hAnsi="Gill Sans MT"/>
          <w:sz w:val="28"/>
          <w:szCs w:val="28"/>
        </w:rPr>
        <w:t>6</w:t>
      </w:r>
      <w:r w:rsidRPr="00037A8E">
        <w:rPr>
          <w:rFonts w:ascii="Gill Sans MT" w:hAnsi="Gill Sans MT"/>
          <w:sz w:val="28"/>
          <w:szCs w:val="28"/>
        </w:rPr>
        <w:t>. All rights reserved.</w:t>
      </w:r>
    </w:p>
    <w:p w14:paraId="22516BEB" w14:textId="77777777"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Permission is granted to reproduce this material, in whole or in part, for personal study or for use within church or small-group settings, provided that no charge is made beyond the cost of photocopying or printing and that the material is not altered.</w:t>
      </w:r>
    </w:p>
    <w:p w14:paraId="28A5DCE1" w14:textId="77777777"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This publication may not be sold, included in any publication for sale, or used for any commercial purpose in any form without the prior written permission of the author.</w:t>
      </w:r>
    </w:p>
    <w:p w14:paraId="7E177AA7" w14:textId="77777777" w:rsidR="008C138E" w:rsidRDefault="008C138E" w:rsidP="008C138E">
      <w:pPr>
        <w:spacing w:after="240"/>
        <w:rPr>
          <w:rFonts w:ascii="Gill Sans MT" w:hAnsi="Gill Sans MT"/>
          <w:sz w:val="28"/>
          <w:szCs w:val="28"/>
        </w:rPr>
      </w:pPr>
    </w:p>
    <w:p w14:paraId="65C94D7B" w14:textId="77777777" w:rsidR="008C138E" w:rsidRDefault="008C138E" w:rsidP="008C138E">
      <w:pPr>
        <w:spacing w:after="240"/>
        <w:jc w:val="center"/>
        <w:rPr>
          <w:rFonts w:ascii="Gill Sans MT" w:hAnsi="Gill Sans MT"/>
          <w:b/>
          <w:bCs/>
          <w:sz w:val="32"/>
          <w:szCs w:val="32"/>
        </w:rPr>
      </w:pPr>
    </w:p>
    <w:p w14:paraId="0280D399" w14:textId="77777777" w:rsidR="008C138E" w:rsidRDefault="008C138E">
      <w:pPr>
        <w:rPr>
          <w:rFonts w:ascii="Gill Sans MT" w:eastAsiaTheme="majorEastAsia" w:hAnsi="Gill Sans MT" w:cstheme="majorBidi"/>
          <w:b/>
          <w:bCs/>
          <w:color w:val="000000" w:themeColor="text1"/>
          <w:sz w:val="48"/>
          <w:szCs w:val="36"/>
        </w:rPr>
      </w:pPr>
      <w:r>
        <w:rPr>
          <w:rFonts w:ascii="Gill Sans MT" w:hAnsi="Gill Sans MT"/>
          <w:color w:val="000000" w:themeColor="text1"/>
          <w:sz w:val="48"/>
          <w:szCs w:val="36"/>
        </w:rPr>
        <w:br w:type="page"/>
      </w:r>
    </w:p>
    <w:p w14:paraId="727C4CB0" w14:textId="2EFEDD69" w:rsidR="002A1E28" w:rsidRPr="00B62D93" w:rsidRDefault="00331509"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First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22 February 2026</w:t>
      </w:r>
    </w:p>
    <w:p w14:paraId="2596E327" w14:textId="76792D39" w:rsidR="002A1E28" w:rsidRPr="002E04DE" w:rsidRDefault="00331509" w:rsidP="00E55E0E">
      <w:pPr>
        <w:keepLines/>
        <w:widowControl w:val="0"/>
        <w:spacing w:line="240" w:lineRule="auto"/>
        <w:ind w:left="-284"/>
        <w:rPr>
          <w:rFonts w:ascii="Gill Sans MT" w:hAnsi="Gill Sans MT"/>
          <w:b/>
          <w:bCs/>
          <w:color w:val="000000" w:themeColor="text1"/>
          <w:sz w:val="28"/>
          <w:szCs w:val="28"/>
        </w:rPr>
      </w:pPr>
      <w:r w:rsidRPr="002E04DE">
        <w:rPr>
          <w:rFonts w:ascii="Gill Sans MT" w:hAnsi="Gill Sans MT"/>
          <w:b/>
          <w:bCs/>
          <w:color w:val="000000" w:themeColor="text1"/>
          <w:sz w:val="28"/>
          <w:szCs w:val="28"/>
        </w:rPr>
        <w:t>Gospel: Matthew 4.1</w:t>
      </w:r>
      <w:r w:rsidR="005D5261" w:rsidRPr="002E04DE">
        <w:rPr>
          <w:rFonts w:ascii="Gill Sans MT" w:hAnsi="Gill Sans MT"/>
          <w:b/>
          <w:bCs/>
          <w:color w:val="000000" w:themeColor="text1"/>
          <w:sz w:val="28"/>
          <w:szCs w:val="28"/>
        </w:rPr>
        <w:t>-</w:t>
      </w:r>
      <w:r w:rsidRPr="002E04DE">
        <w:rPr>
          <w:rFonts w:ascii="Gill Sans MT" w:hAnsi="Gill Sans MT"/>
          <w:b/>
          <w:bCs/>
          <w:color w:val="000000" w:themeColor="text1"/>
          <w:sz w:val="28"/>
          <w:szCs w:val="28"/>
        </w:rPr>
        <w:t>11</w:t>
      </w:r>
    </w:p>
    <w:p w14:paraId="7BA99689" w14:textId="739CF882"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340101A1" w14:textId="0A59DCDB"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The wilderness strips life back to its essentials.</w:t>
      </w:r>
      <w:r w:rsidR="005D5261" w:rsidRPr="00B62D93">
        <w:rPr>
          <w:rFonts w:ascii="Gill Sans MT" w:hAnsi="Gill Sans MT"/>
          <w:color w:val="000000" w:themeColor="text1"/>
          <w:sz w:val="28"/>
          <w:szCs w:val="28"/>
        </w:rPr>
        <w:t xml:space="preserve"> For Jesus it i</w:t>
      </w:r>
      <w:r w:rsidR="00FC1759" w:rsidRPr="00B62D93">
        <w:rPr>
          <w:rFonts w:ascii="Gill Sans MT" w:hAnsi="Gill Sans MT"/>
          <w:color w:val="000000" w:themeColor="text1"/>
          <w:sz w:val="28"/>
          <w:szCs w:val="28"/>
        </w:rPr>
        <w:t xml:space="preserve">s </w:t>
      </w:r>
      <w:r w:rsidR="001A2FC9" w:rsidRPr="00B62D93">
        <w:rPr>
          <w:rFonts w:ascii="Gill Sans MT" w:hAnsi="Gill Sans MT"/>
          <w:color w:val="000000" w:themeColor="text1"/>
          <w:sz w:val="28"/>
          <w:szCs w:val="28"/>
        </w:rPr>
        <w:t xml:space="preserve">the liminal </w:t>
      </w:r>
      <w:r w:rsidR="00FC1759" w:rsidRPr="00B62D93">
        <w:rPr>
          <w:rFonts w:ascii="Gill Sans MT" w:hAnsi="Gill Sans MT"/>
          <w:color w:val="000000" w:themeColor="text1"/>
          <w:sz w:val="28"/>
          <w:szCs w:val="28"/>
        </w:rPr>
        <w:t xml:space="preserve">place </w:t>
      </w:r>
      <w:r w:rsidR="001A2FC9" w:rsidRPr="00B62D93">
        <w:rPr>
          <w:rFonts w:ascii="Gill Sans MT" w:hAnsi="Gill Sans MT"/>
          <w:color w:val="000000" w:themeColor="text1"/>
          <w:sz w:val="28"/>
          <w:szCs w:val="28"/>
        </w:rPr>
        <w:t xml:space="preserve">between his human life up to that point and </w:t>
      </w:r>
      <w:r w:rsidR="00FC1759" w:rsidRPr="00B62D93">
        <w:rPr>
          <w:rFonts w:ascii="Gill Sans MT" w:hAnsi="Gill Sans MT"/>
          <w:color w:val="000000" w:themeColor="text1"/>
          <w:sz w:val="28"/>
          <w:szCs w:val="28"/>
        </w:rPr>
        <w:t>his vocation as the Messia</w:t>
      </w:r>
      <w:r w:rsidR="001A2FC9" w:rsidRPr="00B62D93">
        <w:rPr>
          <w:rFonts w:ascii="Gill Sans MT" w:hAnsi="Gill Sans MT"/>
          <w:color w:val="000000" w:themeColor="text1"/>
          <w:sz w:val="28"/>
          <w:szCs w:val="28"/>
        </w:rPr>
        <w:t>h.  Critically it is a place of decision as to what that vocation is</w:t>
      </w:r>
      <w:r w:rsidR="00E55E0E">
        <w:rPr>
          <w:rFonts w:ascii="Gill Sans MT" w:hAnsi="Gill Sans MT"/>
          <w:color w:val="000000" w:themeColor="text1"/>
          <w:sz w:val="28"/>
          <w:szCs w:val="28"/>
        </w:rPr>
        <w:t xml:space="preserve"> and</w:t>
      </w:r>
      <w:r w:rsidR="001A2FC9" w:rsidRPr="00B62D93">
        <w:rPr>
          <w:rFonts w:ascii="Gill Sans MT" w:hAnsi="Gill Sans MT"/>
          <w:color w:val="000000" w:themeColor="text1"/>
          <w:sz w:val="28"/>
          <w:szCs w:val="28"/>
        </w:rPr>
        <w:t xml:space="preserve"> is not.</w:t>
      </w:r>
      <w:r w:rsidRPr="00B62D93">
        <w:rPr>
          <w:rFonts w:ascii="Gill Sans MT" w:hAnsi="Gill Sans MT"/>
          <w:color w:val="000000" w:themeColor="text1"/>
          <w:sz w:val="28"/>
          <w:szCs w:val="28"/>
        </w:rPr>
        <w:t xml:space="preserve"> </w:t>
      </w:r>
      <w:r w:rsidR="001A2FC9" w:rsidRPr="00B62D93">
        <w:rPr>
          <w:rFonts w:ascii="Gill Sans MT" w:hAnsi="Gill Sans MT"/>
          <w:color w:val="000000" w:themeColor="text1"/>
          <w:sz w:val="28"/>
          <w:szCs w:val="28"/>
        </w:rPr>
        <w:t xml:space="preserve">Whilst our </w:t>
      </w:r>
      <w:r w:rsidRPr="00B62D93">
        <w:rPr>
          <w:rFonts w:ascii="Gill Sans MT" w:hAnsi="Gill Sans MT"/>
          <w:color w:val="000000" w:themeColor="text1"/>
          <w:sz w:val="28"/>
          <w:szCs w:val="28"/>
        </w:rPr>
        <w:t>own wilderness places</w:t>
      </w:r>
      <w:r w:rsidR="001A2FC9" w:rsidRPr="00B62D93">
        <w:rPr>
          <w:rFonts w:ascii="Gill Sans MT" w:hAnsi="Gill Sans MT"/>
          <w:color w:val="000000" w:themeColor="text1"/>
          <w:sz w:val="28"/>
          <w:szCs w:val="28"/>
        </w:rPr>
        <w:t xml:space="preserve"> can seem barren</w:t>
      </w:r>
      <w:r w:rsidR="00EF18E9">
        <w:rPr>
          <w:rFonts w:ascii="Gill Sans MT" w:hAnsi="Gill Sans MT"/>
          <w:color w:val="000000" w:themeColor="text1"/>
          <w:sz w:val="28"/>
          <w:szCs w:val="28"/>
        </w:rPr>
        <w:t>,</w:t>
      </w:r>
      <w:r w:rsidR="001A2FC9" w:rsidRPr="00B62D93">
        <w:rPr>
          <w:rFonts w:ascii="Gill Sans MT" w:hAnsi="Gill Sans MT"/>
          <w:color w:val="000000" w:themeColor="text1"/>
          <w:sz w:val="28"/>
          <w:szCs w:val="28"/>
        </w:rPr>
        <w:t xml:space="preserve"> they </w:t>
      </w:r>
      <w:r w:rsidR="004D4327">
        <w:rPr>
          <w:rFonts w:ascii="Gill Sans MT" w:hAnsi="Gill Sans MT"/>
          <w:color w:val="000000" w:themeColor="text1"/>
          <w:sz w:val="28"/>
          <w:szCs w:val="28"/>
        </w:rPr>
        <w:t xml:space="preserve">can also </w:t>
      </w:r>
      <w:r w:rsidR="001A2FC9" w:rsidRPr="00B62D93">
        <w:rPr>
          <w:rFonts w:ascii="Gill Sans MT" w:hAnsi="Gill Sans MT"/>
          <w:color w:val="000000" w:themeColor="text1"/>
          <w:sz w:val="28"/>
          <w:szCs w:val="28"/>
        </w:rPr>
        <w:t xml:space="preserve">offer the same possibilities of decision.  </w:t>
      </w:r>
      <w:r w:rsidR="004D4327">
        <w:rPr>
          <w:rFonts w:ascii="Gill Sans MT" w:hAnsi="Gill Sans MT"/>
          <w:color w:val="000000" w:themeColor="text1"/>
          <w:sz w:val="28"/>
          <w:szCs w:val="28"/>
        </w:rPr>
        <w:t>They can be s</w:t>
      </w:r>
      <w:r w:rsidR="001A2FC9" w:rsidRPr="00B62D93">
        <w:rPr>
          <w:rFonts w:ascii="Gill Sans MT" w:hAnsi="Gill Sans MT"/>
          <w:color w:val="000000" w:themeColor="text1"/>
          <w:sz w:val="28"/>
          <w:szCs w:val="28"/>
        </w:rPr>
        <w:t>taging places where we can decide how we will face the future</w:t>
      </w:r>
      <w:r w:rsidRPr="00B62D93">
        <w:rPr>
          <w:rFonts w:ascii="Gill Sans MT" w:hAnsi="Gill Sans MT"/>
          <w:color w:val="000000" w:themeColor="text1"/>
          <w:sz w:val="28"/>
          <w:szCs w:val="28"/>
        </w:rPr>
        <w:t>.</w:t>
      </w:r>
    </w:p>
    <w:p w14:paraId="25A83AB5"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41E0F497"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Almighty God,</w:t>
      </w:r>
      <w:r w:rsidRPr="00B62D93">
        <w:rPr>
          <w:rFonts w:ascii="Gill Sans MT" w:hAnsi="Gill Sans MT"/>
          <w:color w:val="000000" w:themeColor="text1"/>
          <w:sz w:val="28"/>
          <w:szCs w:val="28"/>
        </w:rPr>
        <w:br/>
        <w:t>whose Son was led by the Spirit into the wilderness</w:t>
      </w:r>
      <w:r w:rsidRPr="00B62D93">
        <w:rPr>
          <w:rFonts w:ascii="Gill Sans MT" w:hAnsi="Gill Sans MT"/>
          <w:color w:val="000000" w:themeColor="text1"/>
          <w:sz w:val="28"/>
          <w:szCs w:val="28"/>
        </w:rPr>
        <w:br/>
        <w:t>to learn the way of faithful trust,</w:t>
      </w:r>
      <w:r w:rsidRPr="00B62D93">
        <w:rPr>
          <w:rFonts w:ascii="Gill Sans MT" w:hAnsi="Gill Sans MT"/>
          <w:color w:val="000000" w:themeColor="text1"/>
          <w:sz w:val="28"/>
          <w:szCs w:val="28"/>
        </w:rPr>
        <w:br/>
        <w:t>teach us to rest in your word</w:t>
      </w:r>
      <w:r w:rsidRPr="00B62D93">
        <w:rPr>
          <w:rFonts w:ascii="Gill Sans MT" w:hAnsi="Gill Sans MT"/>
          <w:color w:val="000000" w:themeColor="text1"/>
          <w:sz w:val="28"/>
          <w:szCs w:val="28"/>
        </w:rPr>
        <w:br/>
        <w:t>and to care for your world with humble courage,</w:t>
      </w:r>
      <w:r w:rsidRPr="00B62D93">
        <w:rPr>
          <w:rFonts w:ascii="Gill Sans MT" w:hAnsi="Gill Sans MT"/>
          <w:color w:val="000000" w:themeColor="text1"/>
          <w:sz w:val="28"/>
          <w:szCs w:val="28"/>
        </w:rPr>
        <w:br/>
        <w:t>that we may follow Christ in truth and hope</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6E141F97"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2311A899" w14:textId="5AB35D2C"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Matthew</w:t>
      </w:r>
      <w:r w:rsidR="00D062E8">
        <w:rPr>
          <w:rFonts w:ascii="Gill Sans MT" w:eastAsiaTheme="minorEastAsia" w:hAnsi="Gill Sans MT" w:cstheme="minorBidi"/>
          <w:b w:val="0"/>
          <w:bCs w:val="0"/>
          <w:color w:val="000000" w:themeColor="text1"/>
          <w:sz w:val="28"/>
          <w:szCs w:val="28"/>
        </w:rPr>
        <w:t>’s</w:t>
      </w:r>
      <w:r w:rsidRPr="00B62D93">
        <w:rPr>
          <w:rFonts w:ascii="Gill Sans MT" w:eastAsiaTheme="minorEastAsia" w:hAnsi="Gill Sans MT" w:cstheme="minorBidi"/>
          <w:b w:val="0"/>
          <w:bCs w:val="0"/>
          <w:color w:val="000000" w:themeColor="text1"/>
          <w:sz w:val="28"/>
          <w:szCs w:val="28"/>
        </w:rPr>
        <w:t xml:space="preserve"> telling of this story of the wilderness is aptly sparse. Jesus is led into the desert, hungry, exposed</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unaccompanied. The scene is not dramatic in the ways we might prefer. There is simply a human body in a hard place</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a voice offering shortcuts.</w:t>
      </w:r>
    </w:p>
    <w:p w14:paraId="777DB3C5" w14:textId="1ACC1EDB"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It can be tempting to treat this passage like a quiz, as if the goal is to spot the right Bible verse to quote back at the devil. Jesus does answer with scripture, but that is not the heart of it. The heart of it is that he refuses to make his life</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therefore our life, into a performance of power. He will not use God as a tool to control outcomes. He will not take the world by force, even when the world is offered to him with a flourish.</w:t>
      </w:r>
    </w:p>
    <w:p w14:paraId="2C6683A1" w14:textId="5B4343FE"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 first temptation is about </w:t>
      </w:r>
      <w:proofErr w:type="gramStart"/>
      <w:r w:rsidRPr="00B62D93">
        <w:rPr>
          <w:rFonts w:ascii="Gill Sans MT" w:eastAsiaTheme="minorEastAsia" w:hAnsi="Gill Sans MT" w:cstheme="minorBidi"/>
          <w:b w:val="0"/>
          <w:bCs w:val="0"/>
          <w:color w:val="000000" w:themeColor="text1"/>
          <w:sz w:val="28"/>
          <w:szCs w:val="28"/>
        </w:rPr>
        <w:t>bread</w:t>
      </w:r>
      <w:proofErr w:type="gramEnd"/>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it is so ordinary that it almost slips past us. Turn stones into food. Solve the problem immediately. Remove hunger with a command. </w:t>
      </w:r>
      <w:r w:rsidR="008B4D1A" w:rsidRPr="00B62D93">
        <w:rPr>
          <w:rFonts w:ascii="Gill Sans MT" w:eastAsiaTheme="minorEastAsia" w:hAnsi="Gill Sans MT" w:cstheme="minorBidi"/>
          <w:b w:val="0"/>
          <w:bCs w:val="0"/>
          <w:color w:val="000000" w:themeColor="text1"/>
          <w:sz w:val="28"/>
          <w:szCs w:val="28"/>
        </w:rPr>
        <w:t>It tempts him toward self-reliance, toward a miracle meant to assert control rather than reveal obedience.</w:t>
      </w:r>
      <w:r w:rsidRPr="00B62D93">
        <w:rPr>
          <w:rFonts w:ascii="Gill Sans MT" w:eastAsiaTheme="minorEastAsia" w:hAnsi="Gill Sans MT" w:cstheme="minorBidi"/>
          <w:b w:val="0"/>
          <w:bCs w:val="0"/>
          <w:color w:val="000000" w:themeColor="text1"/>
          <w:sz w:val="28"/>
          <w:szCs w:val="28"/>
        </w:rPr>
        <w:t xml:space="preserve"> Jesus refuses it, not because bread is bad but because the hunger is not the deepest truth. There is a way of living that depends on more than what we </w:t>
      </w:r>
      <w:r w:rsidR="008B4D1A" w:rsidRPr="00B62D93">
        <w:rPr>
          <w:rFonts w:ascii="Gill Sans MT" w:eastAsiaTheme="minorEastAsia" w:hAnsi="Gill Sans MT" w:cstheme="minorBidi"/>
          <w:b w:val="0"/>
          <w:bCs w:val="0"/>
          <w:color w:val="000000" w:themeColor="text1"/>
          <w:sz w:val="28"/>
          <w:szCs w:val="28"/>
        </w:rPr>
        <w:t>consume</w:t>
      </w:r>
      <w:r w:rsidRPr="00B62D93">
        <w:rPr>
          <w:rFonts w:ascii="Gill Sans MT" w:eastAsiaTheme="minorEastAsia" w:hAnsi="Gill Sans MT" w:cstheme="minorBidi"/>
          <w:b w:val="0"/>
          <w:bCs w:val="0"/>
          <w:color w:val="000000" w:themeColor="text1"/>
          <w:sz w:val="28"/>
          <w:szCs w:val="28"/>
        </w:rPr>
        <w:t>. The wilderness reveals that.</w:t>
      </w:r>
    </w:p>
    <w:p w14:paraId="73D48317" w14:textId="351C86BA" w:rsidR="008F08B8" w:rsidRPr="00B62D93" w:rsidRDefault="004D4327"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lastRenderedPageBreak/>
        <w:t>Most</w:t>
      </w:r>
      <w:r w:rsidR="008F08B8" w:rsidRPr="00B62D93">
        <w:rPr>
          <w:rFonts w:ascii="Gill Sans MT" w:eastAsiaTheme="minorEastAsia" w:hAnsi="Gill Sans MT" w:cstheme="minorBidi"/>
          <w:b w:val="0"/>
          <w:bCs w:val="0"/>
          <w:color w:val="000000" w:themeColor="text1"/>
          <w:sz w:val="28"/>
          <w:szCs w:val="28"/>
        </w:rPr>
        <w:t xml:space="preserve"> of us do not face the wilderness as sand and rock. Our</w:t>
      </w:r>
      <w:r w:rsidR="008B4D1A" w:rsidRPr="00B62D93">
        <w:rPr>
          <w:rFonts w:ascii="Gill Sans MT" w:eastAsiaTheme="minorEastAsia" w:hAnsi="Gill Sans MT" w:cstheme="minorBidi"/>
          <w:b w:val="0"/>
          <w:bCs w:val="0"/>
          <w:color w:val="000000" w:themeColor="text1"/>
          <w:sz w:val="28"/>
          <w:szCs w:val="28"/>
        </w:rPr>
        <w:t xml:space="preserve"> barren land</w:t>
      </w:r>
      <w:r w:rsidR="008F08B8" w:rsidRPr="00B62D93">
        <w:rPr>
          <w:rFonts w:ascii="Gill Sans MT" w:eastAsiaTheme="minorEastAsia" w:hAnsi="Gill Sans MT" w:cstheme="minorBidi"/>
          <w:b w:val="0"/>
          <w:bCs w:val="0"/>
          <w:color w:val="000000" w:themeColor="text1"/>
          <w:sz w:val="28"/>
          <w:szCs w:val="28"/>
        </w:rPr>
        <w:t xml:space="preserve"> might be a hospital corridor, a kitchen table after a difficult phone call, a sleepless night with </w:t>
      </w:r>
      <w:r w:rsidR="008B4D1A" w:rsidRPr="00B62D93">
        <w:rPr>
          <w:rFonts w:ascii="Gill Sans MT" w:eastAsiaTheme="minorEastAsia" w:hAnsi="Gill Sans MT" w:cstheme="minorBidi"/>
          <w:b w:val="0"/>
          <w:bCs w:val="0"/>
          <w:color w:val="000000" w:themeColor="text1"/>
          <w:sz w:val="28"/>
          <w:szCs w:val="28"/>
        </w:rPr>
        <w:t>our</w:t>
      </w:r>
      <w:r w:rsidR="008F08B8" w:rsidRPr="00B62D93">
        <w:rPr>
          <w:rFonts w:ascii="Gill Sans MT" w:eastAsiaTheme="minorEastAsia" w:hAnsi="Gill Sans MT" w:cstheme="minorBidi"/>
          <w:b w:val="0"/>
          <w:bCs w:val="0"/>
          <w:color w:val="000000" w:themeColor="text1"/>
          <w:sz w:val="28"/>
          <w:szCs w:val="28"/>
        </w:rPr>
        <w:t xml:space="preserve"> mind rehearsing old fears. In those places the temptation to fix everything instantly is still persuasive. If I can control this, if I can force the outcome, if I can make the discomfort stop, then I will be safe. There is a tenderness in Jesus’s refusal</w:t>
      </w:r>
      <w:r>
        <w:rPr>
          <w:rFonts w:ascii="Gill Sans MT" w:eastAsiaTheme="minorEastAsia" w:hAnsi="Gill Sans MT" w:cstheme="minorBidi"/>
          <w:b w:val="0"/>
          <w:bCs w:val="0"/>
          <w:color w:val="000000" w:themeColor="text1"/>
          <w:sz w:val="28"/>
          <w:szCs w:val="28"/>
        </w:rPr>
        <w:t xml:space="preserve"> of his temptation</w:t>
      </w:r>
      <w:r w:rsidR="008F08B8" w:rsidRPr="00B62D93">
        <w:rPr>
          <w:rFonts w:ascii="Gill Sans MT" w:eastAsiaTheme="minorEastAsia" w:hAnsi="Gill Sans MT" w:cstheme="minorBidi"/>
          <w:b w:val="0"/>
          <w:bCs w:val="0"/>
          <w:color w:val="000000" w:themeColor="text1"/>
          <w:sz w:val="28"/>
          <w:szCs w:val="28"/>
        </w:rPr>
        <w:t xml:space="preserve">. He </w:t>
      </w:r>
      <w:r w:rsidR="00EF18E9">
        <w:rPr>
          <w:rFonts w:ascii="Gill Sans MT" w:eastAsiaTheme="minorEastAsia" w:hAnsi="Gill Sans MT" w:cstheme="minorBidi"/>
          <w:b w:val="0"/>
          <w:bCs w:val="0"/>
          <w:color w:val="000000" w:themeColor="text1"/>
          <w:sz w:val="28"/>
          <w:szCs w:val="28"/>
        </w:rPr>
        <w:t>doesn’t</w:t>
      </w:r>
      <w:r w:rsidR="008F08B8" w:rsidRPr="00B62D93">
        <w:rPr>
          <w:rFonts w:ascii="Gill Sans MT" w:eastAsiaTheme="minorEastAsia" w:hAnsi="Gill Sans MT" w:cstheme="minorBidi"/>
          <w:b w:val="0"/>
          <w:bCs w:val="0"/>
          <w:color w:val="000000" w:themeColor="text1"/>
          <w:sz w:val="28"/>
          <w:szCs w:val="28"/>
        </w:rPr>
        <w:t xml:space="preserve"> deny need. He simply refuses to worship it. </w:t>
      </w:r>
      <w:r w:rsidR="008B4D1A" w:rsidRPr="00B62D93">
        <w:rPr>
          <w:rFonts w:ascii="Gill Sans MT" w:eastAsiaTheme="minorEastAsia" w:hAnsi="Gill Sans MT" w:cstheme="minorBidi"/>
          <w:b w:val="0"/>
          <w:bCs w:val="0"/>
          <w:color w:val="000000" w:themeColor="text1"/>
          <w:sz w:val="28"/>
          <w:szCs w:val="28"/>
        </w:rPr>
        <w:t>His need</w:t>
      </w:r>
      <w:r w:rsidR="008F08B8" w:rsidRPr="00B62D93">
        <w:rPr>
          <w:rFonts w:ascii="Gill Sans MT" w:eastAsiaTheme="minorEastAsia" w:hAnsi="Gill Sans MT" w:cstheme="minorBidi"/>
          <w:b w:val="0"/>
          <w:bCs w:val="0"/>
          <w:color w:val="000000" w:themeColor="text1"/>
          <w:sz w:val="28"/>
          <w:szCs w:val="28"/>
        </w:rPr>
        <w:t xml:space="preserve"> is real, but it is not </w:t>
      </w:r>
      <w:r w:rsidR="008B4D1A" w:rsidRPr="00B62D93">
        <w:rPr>
          <w:rFonts w:ascii="Gill Sans MT" w:eastAsiaTheme="minorEastAsia" w:hAnsi="Gill Sans MT" w:cstheme="minorBidi"/>
          <w:b w:val="0"/>
          <w:bCs w:val="0"/>
          <w:color w:val="000000" w:themeColor="text1"/>
          <w:sz w:val="28"/>
          <w:szCs w:val="28"/>
        </w:rPr>
        <w:t>his master</w:t>
      </w:r>
      <w:r w:rsidR="008F08B8" w:rsidRPr="00B62D93">
        <w:rPr>
          <w:rFonts w:ascii="Gill Sans MT" w:eastAsiaTheme="minorEastAsia" w:hAnsi="Gill Sans MT" w:cstheme="minorBidi"/>
          <w:b w:val="0"/>
          <w:bCs w:val="0"/>
          <w:color w:val="000000" w:themeColor="text1"/>
          <w:sz w:val="28"/>
          <w:szCs w:val="28"/>
        </w:rPr>
        <w:t>.</w:t>
      </w:r>
    </w:p>
    <w:p w14:paraId="3AB5EDC3" w14:textId="58D7C41A"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The second temptation shifts from appetite to spectacle. Throw yourself down. Make God catch you. Make faith undeniable. This is religion as demonstration, as if the aim is to compel belief by staging a rescue. Jesus refuses that too</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his refusal protects something precious: the freedom of </w:t>
      </w:r>
      <w:r w:rsidR="008B4D1A" w:rsidRPr="00B62D93">
        <w:rPr>
          <w:rFonts w:ascii="Gill Sans MT" w:eastAsiaTheme="minorEastAsia" w:hAnsi="Gill Sans MT" w:cstheme="minorBidi"/>
          <w:b w:val="0"/>
          <w:bCs w:val="0"/>
          <w:color w:val="000000" w:themeColor="text1"/>
          <w:sz w:val="28"/>
          <w:szCs w:val="28"/>
        </w:rPr>
        <w:t>relationship</w:t>
      </w:r>
      <w:r w:rsidRPr="00B62D93">
        <w:rPr>
          <w:rFonts w:ascii="Gill Sans MT" w:eastAsiaTheme="minorEastAsia" w:hAnsi="Gill Sans MT" w:cstheme="minorBidi"/>
          <w:b w:val="0"/>
          <w:bCs w:val="0"/>
          <w:color w:val="000000" w:themeColor="text1"/>
          <w:sz w:val="28"/>
          <w:szCs w:val="28"/>
        </w:rPr>
        <w:t>. A God who must be tested is no longer trusted</w:t>
      </w:r>
      <w:r w:rsidR="00F3531B">
        <w:rPr>
          <w:rFonts w:ascii="Gill Sans MT" w:eastAsiaTheme="minorEastAsia" w:hAnsi="Gill Sans MT" w:cstheme="minorBidi"/>
          <w:b w:val="0"/>
          <w:bCs w:val="0"/>
          <w:color w:val="000000" w:themeColor="text1"/>
          <w:sz w:val="28"/>
          <w:szCs w:val="28"/>
        </w:rPr>
        <w:t>;</w:t>
      </w:r>
      <w:r w:rsidR="00B62D93" w:rsidRPr="00B62D93">
        <w:rPr>
          <w:rFonts w:ascii="Gill Sans MT" w:eastAsiaTheme="minorEastAsia" w:hAnsi="Gill Sans MT" w:cstheme="minorBidi"/>
          <w:b w:val="0"/>
          <w:bCs w:val="0"/>
          <w:color w:val="000000" w:themeColor="text1"/>
          <w:sz w:val="28"/>
          <w:szCs w:val="28"/>
        </w:rPr>
        <w:t xml:space="preserve"> when proof is the constant demand loving relationship slips away</w:t>
      </w:r>
      <w:r w:rsidRPr="00B62D93">
        <w:rPr>
          <w:rFonts w:ascii="Gill Sans MT" w:eastAsiaTheme="minorEastAsia" w:hAnsi="Gill Sans MT" w:cstheme="minorBidi"/>
          <w:b w:val="0"/>
          <w:bCs w:val="0"/>
          <w:color w:val="000000" w:themeColor="text1"/>
          <w:sz w:val="28"/>
          <w:szCs w:val="28"/>
        </w:rPr>
        <w:t>.</w:t>
      </w:r>
    </w:p>
    <w:p w14:paraId="706F1499" w14:textId="37FFAE09"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There is a </w:t>
      </w:r>
      <w:r w:rsidR="00F3531B">
        <w:rPr>
          <w:rFonts w:ascii="Gill Sans MT" w:eastAsiaTheme="minorEastAsia" w:hAnsi="Gill Sans MT" w:cstheme="minorBidi"/>
          <w:b w:val="0"/>
          <w:bCs w:val="0"/>
          <w:color w:val="000000" w:themeColor="text1"/>
          <w:sz w:val="28"/>
          <w:szCs w:val="28"/>
        </w:rPr>
        <w:t xml:space="preserve">word of </w:t>
      </w:r>
      <w:r w:rsidRPr="00B62D93">
        <w:rPr>
          <w:rFonts w:ascii="Gill Sans MT" w:eastAsiaTheme="minorEastAsia" w:hAnsi="Gill Sans MT" w:cstheme="minorBidi"/>
          <w:b w:val="0"/>
          <w:bCs w:val="0"/>
          <w:color w:val="000000" w:themeColor="text1"/>
          <w:sz w:val="28"/>
          <w:szCs w:val="28"/>
        </w:rPr>
        <w:t xml:space="preserve">mercy here for anyone who is tired of trying to justify themselves. Not every life needs to be explained. Not every anxiety needs to be answered with a sign. Faith can be the simple act of staying put, of refusing to turn </w:t>
      </w:r>
      <w:r w:rsidR="00B62D93" w:rsidRPr="00B62D93">
        <w:rPr>
          <w:rFonts w:ascii="Gill Sans MT" w:eastAsiaTheme="minorEastAsia" w:hAnsi="Gill Sans MT" w:cstheme="minorBidi"/>
          <w:b w:val="0"/>
          <w:bCs w:val="0"/>
          <w:color w:val="000000" w:themeColor="text1"/>
          <w:sz w:val="28"/>
          <w:szCs w:val="28"/>
        </w:rPr>
        <w:t>our</w:t>
      </w:r>
      <w:r w:rsidRPr="00B62D93">
        <w:rPr>
          <w:rFonts w:ascii="Gill Sans MT" w:eastAsiaTheme="minorEastAsia" w:hAnsi="Gill Sans MT" w:cstheme="minorBidi"/>
          <w:b w:val="0"/>
          <w:bCs w:val="0"/>
          <w:color w:val="000000" w:themeColor="text1"/>
          <w:sz w:val="28"/>
          <w:szCs w:val="28"/>
        </w:rPr>
        <w:t xml:space="preserve"> relationship with God into a </w:t>
      </w:r>
      <w:r w:rsidR="00B62D93" w:rsidRPr="00B62D93">
        <w:rPr>
          <w:rFonts w:ascii="Gill Sans MT" w:eastAsiaTheme="minorEastAsia" w:hAnsi="Gill Sans MT" w:cstheme="minorBidi"/>
          <w:b w:val="0"/>
          <w:bCs w:val="0"/>
          <w:color w:val="000000" w:themeColor="text1"/>
          <w:sz w:val="28"/>
          <w:szCs w:val="28"/>
        </w:rPr>
        <w:t xml:space="preserve">constant demanding </w:t>
      </w:r>
      <w:r w:rsidRPr="00B62D93">
        <w:rPr>
          <w:rFonts w:ascii="Gill Sans MT" w:eastAsiaTheme="minorEastAsia" w:hAnsi="Gill Sans MT" w:cstheme="minorBidi"/>
          <w:b w:val="0"/>
          <w:bCs w:val="0"/>
          <w:color w:val="000000" w:themeColor="text1"/>
          <w:sz w:val="28"/>
          <w:szCs w:val="28"/>
        </w:rPr>
        <w:t>bargain. It can be enough to pray, to keep company with Christ in the unglamorous hours</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to let that be real without making it impressive.</w:t>
      </w:r>
    </w:p>
    <w:p w14:paraId="70762BB6" w14:textId="6C5DB69F"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 final temptation is the most sweeping: a vision of kingdoms, authority, influence, the promise of doing good at </w:t>
      </w:r>
      <w:r w:rsidR="00B62D93" w:rsidRPr="00B62D93">
        <w:rPr>
          <w:rFonts w:ascii="Gill Sans MT" w:eastAsiaTheme="minorEastAsia" w:hAnsi="Gill Sans MT" w:cstheme="minorBidi"/>
          <w:b w:val="0"/>
          <w:bCs w:val="0"/>
          <w:color w:val="000000" w:themeColor="text1"/>
          <w:sz w:val="28"/>
          <w:szCs w:val="28"/>
        </w:rPr>
        <w:t>an unimaginable scale</w:t>
      </w:r>
      <w:r w:rsidRPr="00B62D93">
        <w:rPr>
          <w:rFonts w:ascii="Gill Sans MT" w:eastAsiaTheme="minorEastAsia" w:hAnsi="Gill Sans MT" w:cstheme="minorBidi"/>
          <w:b w:val="0"/>
          <w:bCs w:val="0"/>
          <w:color w:val="000000" w:themeColor="text1"/>
          <w:sz w:val="28"/>
          <w:szCs w:val="28"/>
        </w:rPr>
        <w:t xml:space="preserve"> </w:t>
      </w:r>
      <w:r w:rsidR="00B62D93" w:rsidRPr="00B62D93">
        <w:rPr>
          <w:rFonts w:ascii="Gill Sans MT" w:eastAsiaTheme="minorEastAsia" w:hAnsi="Gill Sans MT" w:cstheme="minorBidi"/>
          <w:b w:val="0"/>
          <w:bCs w:val="0"/>
          <w:color w:val="000000" w:themeColor="text1"/>
          <w:sz w:val="28"/>
          <w:szCs w:val="28"/>
        </w:rPr>
        <w:t xml:space="preserve">through worship and allegiance </w:t>
      </w:r>
      <w:r w:rsidRPr="00B62D93">
        <w:rPr>
          <w:rFonts w:ascii="Gill Sans MT" w:eastAsiaTheme="minorEastAsia" w:hAnsi="Gill Sans MT" w:cstheme="minorBidi"/>
          <w:b w:val="0"/>
          <w:bCs w:val="0"/>
          <w:color w:val="000000" w:themeColor="text1"/>
          <w:sz w:val="28"/>
          <w:szCs w:val="28"/>
        </w:rPr>
        <w:t xml:space="preserve">to the wrong power. It is the temptation to believe that the end justifies the </w:t>
      </w:r>
      <w:proofErr w:type="gramStart"/>
      <w:r w:rsidRPr="00B62D93">
        <w:rPr>
          <w:rFonts w:ascii="Gill Sans MT" w:eastAsiaTheme="minorEastAsia" w:hAnsi="Gill Sans MT" w:cstheme="minorBidi"/>
          <w:b w:val="0"/>
          <w:bCs w:val="0"/>
          <w:color w:val="000000" w:themeColor="text1"/>
          <w:sz w:val="28"/>
          <w:szCs w:val="28"/>
        </w:rPr>
        <w:t>means</w:t>
      </w:r>
      <w:proofErr w:type="gramEnd"/>
      <w:r w:rsidR="00B62D93" w:rsidRPr="00B62D93">
        <w:rPr>
          <w:rFonts w:ascii="Gill Sans MT" w:eastAsiaTheme="minorEastAsia" w:hAnsi="Gill Sans MT" w:cstheme="minorBidi"/>
          <w:b w:val="0"/>
          <w:bCs w:val="0"/>
          <w:color w:val="000000" w:themeColor="text1"/>
          <w:sz w:val="28"/>
          <w:szCs w:val="28"/>
        </w:rPr>
        <w:t xml:space="preserve"> and Jesus meets it with a plain and resolute refusal</w:t>
      </w:r>
      <w:r w:rsidR="00F3531B">
        <w:rPr>
          <w:rFonts w:ascii="Gill Sans MT" w:eastAsiaTheme="minorEastAsia" w:hAnsi="Gill Sans MT" w:cstheme="minorBidi"/>
          <w:b w:val="0"/>
          <w:bCs w:val="0"/>
          <w:color w:val="000000" w:themeColor="text1"/>
          <w:sz w:val="28"/>
          <w:szCs w:val="28"/>
        </w:rPr>
        <w:t>.</w:t>
      </w:r>
      <w:r w:rsidRPr="00B62D93">
        <w:rPr>
          <w:rFonts w:ascii="Gill Sans MT" w:eastAsiaTheme="minorEastAsia" w:hAnsi="Gill Sans MT" w:cstheme="minorBidi"/>
          <w:b w:val="0"/>
          <w:bCs w:val="0"/>
          <w:color w:val="000000" w:themeColor="text1"/>
          <w:sz w:val="28"/>
          <w:szCs w:val="28"/>
        </w:rPr>
        <w:t xml:space="preserve"> He will not save the world by becoming what he came to heal</w:t>
      </w:r>
      <w:r w:rsidR="00B62D93" w:rsidRPr="00B62D93">
        <w:rPr>
          <w:rFonts w:ascii="Gill Sans MT" w:eastAsiaTheme="minorEastAsia" w:hAnsi="Gill Sans MT" w:cstheme="minorBidi"/>
          <w:b w:val="0"/>
          <w:bCs w:val="0"/>
          <w:color w:val="000000" w:themeColor="text1"/>
          <w:sz w:val="28"/>
          <w:szCs w:val="28"/>
        </w:rPr>
        <w:t xml:space="preserve"> if from</w:t>
      </w:r>
      <w:r w:rsidRPr="00B62D93">
        <w:rPr>
          <w:rFonts w:ascii="Gill Sans MT" w:eastAsiaTheme="minorEastAsia" w:hAnsi="Gill Sans MT" w:cstheme="minorBidi"/>
          <w:b w:val="0"/>
          <w:bCs w:val="0"/>
          <w:color w:val="000000" w:themeColor="text1"/>
          <w:sz w:val="28"/>
          <w:szCs w:val="28"/>
        </w:rPr>
        <w:t xml:space="preserve">. He will not rule </w:t>
      </w:r>
      <w:r w:rsidR="00B62D93" w:rsidRPr="00B62D93">
        <w:rPr>
          <w:rFonts w:ascii="Gill Sans MT" w:eastAsiaTheme="minorEastAsia" w:hAnsi="Gill Sans MT" w:cstheme="minorBidi"/>
          <w:b w:val="0"/>
          <w:bCs w:val="0"/>
          <w:color w:val="000000" w:themeColor="text1"/>
          <w:sz w:val="28"/>
          <w:szCs w:val="28"/>
        </w:rPr>
        <w:t>through</w:t>
      </w:r>
      <w:r w:rsidRPr="00B62D93">
        <w:rPr>
          <w:rFonts w:ascii="Gill Sans MT" w:eastAsiaTheme="minorEastAsia" w:hAnsi="Gill Sans MT" w:cstheme="minorBidi"/>
          <w:b w:val="0"/>
          <w:bCs w:val="0"/>
          <w:color w:val="000000" w:themeColor="text1"/>
          <w:sz w:val="28"/>
          <w:szCs w:val="28"/>
        </w:rPr>
        <w:t xml:space="preserve"> domination, even for noble purposes. He will not trade worship for </w:t>
      </w:r>
      <w:r w:rsidR="00B62D93" w:rsidRPr="00B62D93">
        <w:rPr>
          <w:rFonts w:ascii="Gill Sans MT" w:eastAsiaTheme="minorEastAsia" w:hAnsi="Gill Sans MT" w:cstheme="minorBidi"/>
          <w:b w:val="0"/>
          <w:bCs w:val="0"/>
          <w:color w:val="000000" w:themeColor="text1"/>
          <w:sz w:val="28"/>
          <w:szCs w:val="28"/>
        </w:rPr>
        <w:t xml:space="preserve">apparent </w:t>
      </w:r>
      <w:r w:rsidRPr="00B62D93">
        <w:rPr>
          <w:rFonts w:ascii="Gill Sans MT" w:eastAsiaTheme="minorEastAsia" w:hAnsi="Gill Sans MT" w:cstheme="minorBidi"/>
          <w:b w:val="0"/>
          <w:bCs w:val="0"/>
          <w:color w:val="000000" w:themeColor="text1"/>
          <w:sz w:val="28"/>
          <w:szCs w:val="28"/>
        </w:rPr>
        <w:t>effectiveness.</w:t>
      </w:r>
    </w:p>
    <w:p w14:paraId="0077E82C" w14:textId="6BEA3689"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That refusal has consequences for how we imagine our place in the world. It suggests that the way we seek change matters as much as the change we seek. It invites suspicion of any programme, even a well-intentioned one, that depends on contempt, coercion, or convenient lies.</w:t>
      </w:r>
      <w:r w:rsidR="00B62D93">
        <w:rPr>
          <w:rFonts w:ascii="Gill Sans MT" w:eastAsiaTheme="minorEastAsia" w:hAnsi="Gill Sans MT" w:cstheme="minorBidi"/>
          <w:b w:val="0"/>
          <w:bCs w:val="0"/>
          <w:color w:val="000000" w:themeColor="text1"/>
          <w:sz w:val="28"/>
          <w:szCs w:val="28"/>
        </w:rPr>
        <w:t xml:space="preserve"> On the desire for power and control.</w:t>
      </w:r>
      <w:r w:rsidRPr="00B62D93">
        <w:rPr>
          <w:rFonts w:ascii="Gill Sans MT" w:eastAsiaTheme="minorEastAsia" w:hAnsi="Gill Sans MT" w:cstheme="minorBidi"/>
          <w:b w:val="0"/>
          <w:bCs w:val="0"/>
          <w:color w:val="000000" w:themeColor="text1"/>
          <w:sz w:val="28"/>
          <w:szCs w:val="28"/>
        </w:rPr>
        <w:t xml:space="preserve"> It asks whether we are willing to </w:t>
      </w:r>
      <w:r w:rsidR="00B62D93">
        <w:rPr>
          <w:rFonts w:ascii="Gill Sans MT" w:eastAsiaTheme="minorEastAsia" w:hAnsi="Gill Sans MT" w:cstheme="minorBidi"/>
          <w:b w:val="0"/>
          <w:bCs w:val="0"/>
          <w:color w:val="000000" w:themeColor="text1"/>
          <w:sz w:val="28"/>
          <w:szCs w:val="28"/>
        </w:rPr>
        <w:t>undertake</w:t>
      </w:r>
      <w:r w:rsidRPr="00B62D93">
        <w:rPr>
          <w:rFonts w:ascii="Gill Sans MT" w:eastAsiaTheme="minorEastAsia" w:hAnsi="Gill Sans MT" w:cstheme="minorBidi"/>
          <w:b w:val="0"/>
          <w:bCs w:val="0"/>
          <w:color w:val="000000" w:themeColor="text1"/>
          <w:sz w:val="28"/>
          <w:szCs w:val="28"/>
        </w:rPr>
        <w:t xml:space="preserve"> the slower work of </w:t>
      </w:r>
      <w:r w:rsidR="00B62D93">
        <w:rPr>
          <w:rFonts w:ascii="Gill Sans MT" w:eastAsiaTheme="minorEastAsia" w:hAnsi="Gill Sans MT" w:cstheme="minorBidi"/>
          <w:b w:val="0"/>
          <w:bCs w:val="0"/>
          <w:color w:val="000000" w:themeColor="text1"/>
          <w:sz w:val="28"/>
          <w:szCs w:val="28"/>
        </w:rPr>
        <w:t xml:space="preserve">faithful </w:t>
      </w:r>
      <w:r w:rsidRPr="00B62D93">
        <w:rPr>
          <w:rFonts w:ascii="Gill Sans MT" w:eastAsiaTheme="minorEastAsia" w:hAnsi="Gill Sans MT" w:cstheme="minorBidi"/>
          <w:b w:val="0"/>
          <w:bCs w:val="0"/>
          <w:color w:val="000000" w:themeColor="text1"/>
          <w:sz w:val="28"/>
          <w:szCs w:val="28"/>
        </w:rPr>
        <w:t>love, which rarely looks like conquest.</w:t>
      </w:r>
    </w:p>
    <w:p w14:paraId="131287A0" w14:textId="49836E03"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This is where the passage </w:t>
      </w:r>
      <w:r w:rsidR="00B62D93">
        <w:rPr>
          <w:rFonts w:ascii="Gill Sans MT" w:eastAsiaTheme="minorEastAsia" w:hAnsi="Gill Sans MT" w:cstheme="minorBidi"/>
          <w:b w:val="0"/>
          <w:bCs w:val="0"/>
          <w:color w:val="000000" w:themeColor="text1"/>
          <w:sz w:val="28"/>
          <w:szCs w:val="28"/>
        </w:rPr>
        <w:t>touches on</w:t>
      </w:r>
      <w:r w:rsidRPr="00B62D93">
        <w:rPr>
          <w:rFonts w:ascii="Gill Sans MT" w:eastAsiaTheme="minorEastAsia" w:hAnsi="Gill Sans MT" w:cstheme="minorBidi"/>
          <w:b w:val="0"/>
          <w:bCs w:val="0"/>
          <w:color w:val="000000" w:themeColor="text1"/>
          <w:sz w:val="28"/>
          <w:szCs w:val="28"/>
        </w:rPr>
        <w:t xml:space="preserve"> our present concerns for God’s earth. We are living through a season in which the temptation to grasp is everywhere: extract more, burn more, buy more, because it feels like security. </w:t>
      </w:r>
      <w:r w:rsidR="00B62D93">
        <w:rPr>
          <w:rFonts w:ascii="Gill Sans MT" w:eastAsiaTheme="minorEastAsia" w:hAnsi="Gill Sans MT" w:cstheme="minorBidi"/>
          <w:b w:val="0"/>
          <w:bCs w:val="0"/>
          <w:color w:val="000000" w:themeColor="text1"/>
          <w:sz w:val="28"/>
          <w:szCs w:val="28"/>
        </w:rPr>
        <w:t xml:space="preserve">In this </w:t>
      </w:r>
      <w:r w:rsidR="00F3531B">
        <w:rPr>
          <w:rFonts w:ascii="Gill Sans MT" w:eastAsiaTheme="minorEastAsia" w:hAnsi="Gill Sans MT" w:cstheme="minorBidi"/>
          <w:b w:val="0"/>
          <w:bCs w:val="0"/>
          <w:color w:val="000000" w:themeColor="text1"/>
          <w:sz w:val="28"/>
          <w:szCs w:val="28"/>
        </w:rPr>
        <w:t xml:space="preserve">time </w:t>
      </w:r>
      <w:proofErr w:type="spellStart"/>
      <w:r w:rsidR="00F3531B">
        <w:rPr>
          <w:rFonts w:ascii="Gill Sans MT" w:eastAsiaTheme="minorEastAsia" w:hAnsi="Gill Sans MT" w:cstheme="minorBidi"/>
          <w:b w:val="0"/>
          <w:bCs w:val="0"/>
          <w:color w:val="000000" w:themeColor="text1"/>
          <w:sz w:val="28"/>
          <w:szCs w:val="28"/>
        </w:rPr>
        <w:t>too</w:t>
      </w:r>
      <w:proofErr w:type="spellEnd"/>
      <w:r w:rsidR="00B62D93">
        <w:rPr>
          <w:rFonts w:ascii="Gill Sans MT" w:eastAsiaTheme="minorEastAsia" w:hAnsi="Gill Sans MT" w:cstheme="minorBidi"/>
          <w:b w:val="0"/>
          <w:bCs w:val="0"/>
          <w:color w:val="000000" w:themeColor="text1"/>
          <w:sz w:val="28"/>
          <w:szCs w:val="28"/>
        </w:rPr>
        <w:t xml:space="preserve"> the biblical </w:t>
      </w:r>
      <w:r w:rsidR="00966AEA">
        <w:rPr>
          <w:rFonts w:ascii="Gill Sans MT" w:eastAsiaTheme="minorEastAsia" w:hAnsi="Gill Sans MT" w:cstheme="minorBidi"/>
          <w:b w:val="0"/>
          <w:bCs w:val="0"/>
          <w:color w:val="000000" w:themeColor="text1"/>
          <w:sz w:val="28"/>
          <w:szCs w:val="28"/>
        </w:rPr>
        <w:t xml:space="preserve">language of </w:t>
      </w:r>
      <w:r w:rsidRPr="00B62D93">
        <w:rPr>
          <w:rFonts w:ascii="Gill Sans MT" w:eastAsiaTheme="minorEastAsia" w:hAnsi="Gill Sans MT" w:cstheme="minorBidi"/>
          <w:b w:val="0"/>
          <w:bCs w:val="0"/>
          <w:color w:val="000000" w:themeColor="text1"/>
          <w:sz w:val="28"/>
          <w:szCs w:val="28"/>
        </w:rPr>
        <w:t xml:space="preserve">“dominion” </w:t>
      </w:r>
      <w:r w:rsidR="00966AEA">
        <w:rPr>
          <w:rFonts w:ascii="Gill Sans MT" w:eastAsiaTheme="minorEastAsia" w:hAnsi="Gill Sans MT" w:cstheme="minorBidi"/>
          <w:b w:val="0"/>
          <w:bCs w:val="0"/>
          <w:color w:val="000000" w:themeColor="text1"/>
          <w:sz w:val="28"/>
          <w:szCs w:val="28"/>
        </w:rPr>
        <w:t>from Genesis has been</w:t>
      </w:r>
      <w:r w:rsidRPr="00B62D93">
        <w:rPr>
          <w:rFonts w:ascii="Gill Sans MT" w:eastAsiaTheme="minorEastAsia" w:hAnsi="Gill Sans MT" w:cstheme="minorBidi"/>
          <w:b w:val="0"/>
          <w:bCs w:val="0"/>
          <w:color w:val="000000" w:themeColor="text1"/>
          <w:sz w:val="28"/>
          <w:szCs w:val="28"/>
        </w:rPr>
        <w:t xml:space="preserve"> twisted into permission to take </w:t>
      </w:r>
      <w:r w:rsidR="00966AEA">
        <w:rPr>
          <w:rFonts w:ascii="Gill Sans MT" w:eastAsiaTheme="minorEastAsia" w:hAnsi="Gill Sans MT" w:cstheme="minorBidi"/>
          <w:b w:val="0"/>
          <w:bCs w:val="0"/>
          <w:color w:val="000000" w:themeColor="text1"/>
          <w:sz w:val="28"/>
          <w:szCs w:val="28"/>
        </w:rPr>
        <w:t>and use and despoil</w:t>
      </w:r>
      <w:r w:rsidRPr="00B62D93">
        <w:rPr>
          <w:rFonts w:ascii="Gill Sans MT" w:eastAsiaTheme="minorEastAsia" w:hAnsi="Gill Sans MT" w:cstheme="minorBidi"/>
          <w:b w:val="0"/>
          <w:bCs w:val="0"/>
          <w:color w:val="000000" w:themeColor="text1"/>
          <w:sz w:val="28"/>
          <w:szCs w:val="28"/>
        </w:rPr>
        <w:t xml:space="preserve">. The wilderness offers another </w:t>
      </w:r>
      <w:r w:rsidR="00966AEA">
        <w:rPr>
          <w:rFonts w:ascii="Gill Sans MT" w:eastAsiaTheme="minorEastAsia" w:hAnsi="Gill Sans MT" w:cstheme="minorBidi"/>
          <w:b w:val="0"/>
          <w:bCs w:val="0"/>
          <w:color w:val="000000" w:themeColor="text1"/>
          <w:sz w:val="28"/>
          <w:szCs w:val="28"/>
        </w:rPr>
        <w:t>path</w:t>
      </w:r>
      <w:r w:rsidRPr="00B62D93">
        <w:rPr>
          <w:rFonts w:ascii="Gill Sans MT" w:eastAsiaTheme="minorEastAsia" w:hAnsi="Gill Sans MT" w:cstheme="minorBidi"/>
          <w:b w:val="0"/>
          <w:bCs w:val="0"/>
          <w:color w:val="000000" w:themeColor="text1"/>
          <w:sz w:val="28"/>
          <w:szCs w:val="28"/>
        </w:rPr>
        <w:t xml:space="preserve">. Jesus </w:t>
      </w:r>
      <w:r w:rsidR="00EF18E9">
        <w:rPr>
          <w:rFonts w:ascii="Gill Sans MT" w:eastAsiaTheme="minorEastAsia" w:hAnsi="Gill Sans MT" w:cstheme="minorBidi"/>
          <w:b w:val="0"/>
          <w:bCs w:val="0"/>
          <w:color w:val="000000" w:themeColor="text1"/>
          <w:sz w:val="28"/>
          <w:szCs w:val="28"/>
        </w:rPr>
        <w:t>doesn’t</w:t>
      </w:r>
      <w:r w:rsidRPr="00B62D93">
        <w:rPr>
          <w:rFonts w:ascii="Gill Sans MT" w:eastAsiaTheme="minorEastAsia" w:hAnsi="Gill Sans MT" w:cstheme="minorBidi"/>
          <w:b w:val="0"/>
          <w:bCs w:val="0"/>
          <w:color w:val="000000" w:themeColor="text1"/>
          <w:sz w:val="28"/>
          <w:szCs w:val="28"/>
        </w:rPr>
        <w:t xml:space="preserve"> treat the world as a prize to possess. He refuses the fantasy of total control. He </w:t>
      </w:r>
      <w:r w:rsidR="00F3531B">
        <w:rPr>
          <w:rFonts w:ascii="Gill Sans MT" w:eastAsiaTheme="minorEastAsia" w:hAnsi="Gill Sans MT" w:cstheme="minorBidi"/>
          <w:b w:val="0"/>
          <w:bCs w:val="0"/>
          <w:color w:val="000000" w:themeColor="text1"/>
          <w:sz w:val="28"/>
          <w:szCs w:val="28"/>
        </w:rPr>
        <w:t>walked the earth</w:t>
      </w:r>
      <w:r w:rsidRPr="00B62D93">
        <w:rPr>
          <w:rFonts w:ascii="Gill Sans MT" w:eastAsiaTheme="minorEastAsia" w:hAnsi="Gill Sans MT" w:cstheme="minorBidi"/>
          <w:b w:val="0"/>
          <w:bCs w:val="0"/>
          <w:color w:val="000000" w:themeColor="text1"/>
          <w:sz w:val="28"/>
          <w:szCs w:val="28"/>
        </w:rPr>
        <w:t xml:space="preserve"> as </w:t>
      </w:r>
      <w:r w:rsidR="00F3531B">
        <w:rPr>
          <w:rFonts w:ascii="Gill Sans MT" w:eastAsiaTheme="minorEastAsia" w:hAnsi="Gill Sans MT" w:cstheme="minorBidi"/>
          <w:b w:val="0"/>
          <w:bCs w:val="0"/>
          <w:color w:val="000000" w:themeColor="text1"/>
          <w:sz w:val="28"/>
          <w:szCs w:val="28"/>
        </w:rPr>
        <w:t xml:space="preserve">a </w:t>
      </w:r>
      <w:r w:rsidRPr="00966AEA">
        <w:rPr>
          <w:rFonts w:ascii="Gill Sans MT" w:eastAsiaTheme="minorEastAsia" w:hAnsi="Gill Sans MT" w:cstheme="minorBidi"/>
          <w:b w:val="0"/>
          <w:bCs w:val="0"/>
          <w:i/>
          <w:iCs/>
          <w:color w:val="000000" w:themeColor="text1"/>
          <w:sz w:val="28"/>
          <w:szCs w:val="28"/>
        </w:rPr>
        <w:t>creature</w:t>
      </w:r>
      <w:r w:rsidRPr="00B62D93">
        <w:rPr>
          <w:rFonts w:ascii="Gill Sans MT" w:eastAsiaTheme="minorEastAsia" w:hAnsi="Gill Sans MT" w:cstheme="minorBidi"/>
          <w:b w:val="0"/>
          <w:bCs w:val="0"/>
          <w:color w:val="000000" w:themeColor="text1"/>
          <w:sz w:val="28"/>
          <w:szCs w:val="28"/>
        </w:rPr>
        <w:t xml:space="preserve">, not as </w:t>
      </w:r>
      <w:r w:rsidR="00F3531B">
        <w:rPr>
          <w:rFonts w:ascii="Gill Sans MT" w:eastAsiaTheme="minorEastAsia" w:hAnsi="Gill Sans MT" w:cstheme="minorBidi"/>
          <w:b w:val="0"/>
          <w:bCs w:val="0"/>
          <w:color w:val="000000" w:themeColor="text1"/>
          <w:sz w:val="28"/>
          <w:szCs w:val="28"/>
        </w:rPr>
        <w:t xml:space="preserve">a </w:t>
      </w:r>
      <w:r w:rsidRPr="00B62D93">
        <w:rPr>
          <w:rFonts w:ascii="Gill Sans MT" w:eastAsiaTheme="minorEastAsia" w:hAnsi="Gill Sans MT" w:cstheme="minorBidi"/>
          <w:b w:val="0"/>
          <w:bCs w:val="0"/>
          <w:color w:val="000000" w:themeColor="text1"/>
          <w:sz w:val="28"/>
          <w:szCs w:val="28"/>
        </w:rPr>
        <w:t xml:space="preserve">consumer. In that stance, creation is not raw material for our appetites but a place of </w:t>
      </w:r>
      <w:r w:rsidRPr="00966AEA">
        <w:rPr>
          <w:rFonts w:ascii="Gill Sans MT" w:eastAsiaTheme="minorEastAsia" w:hAnsi="Gill Sans MT" w:cstheme="minorBidi"/>
          <w:b w:val="0"/>
          <w:bCs w:val="0"/>
          <w:i/>
          <w:iCs/>
          <w:color w:val="000000" w:themeColor="text1"/>
          <w:sz w:val="28"/>
          <w:szCs w:val="28"/>
        </w:rPr>
        <w:t>encounter</w:t>
      </w:r>
      <w:r w:rsidRPr="00B62D93">
        <w:rPr>
          <w:rFonts w:ascii="Gill Sans MT" w:eastAsiaTheme="minorEastAsia" w:hAnsi="Gill Sans MT" w:cstheme="minorBidi"/>
          <w:b w:val="0"/>
          <w:bCs w:val="0"/>
          <w:color w:val="000000" w:themeColor="text1"/>
          <w:sz w:val="28"/>
          <w:szCs w:val="28"/>
        </w:rPr>
        <w:t xml:space="preserve"> with God, </w:t>
      </w:r>
      <w:r w:rsidRPr="00966AEA">
        <w:rPr>
          <w:rFonts w:ascii="Gill Sans MT" w:eastAsiaTheme="minorEastAsia" w:hAnsi="Gill Sans MT" w:cstheme="minorBidi"/>
          <w:b w:val="0"/>
          <w:bCs w:val="0"/>
          <w:i/>
          <w:iCs/>
          <w:color w:val="000000" w:themeColor="text1"/>
          <w:sz w:val="28"/>
          <w:szCs w:val="28"/>
        </w:rPr>
        <w:t>sustained</w:t>
      </w:r>
      <w:r w:rsidRPr="00B62D93">
        <w:rPr>
          <w:rFonts w:ascii="Gill Sans MT" w:eastAsiaTheme="minorEastAsia" w:hAnsi="Gill Sans MT" w:cstheme="minorBidi"/>
          <w:b w:val="0"/>
          <w:bCs w:val="0"/>
          <w:color w:val="000000" w:themeColor="text1"/>
          <w:sz w:val="28"/>
          <w:szCs w:val="28"/>
        </w:rPr>
        <w:t xml:space="preserve"> by God, </w:t>
      </w:r>
      <w:r w:rsidRPr="00966AEA">
        <w:rPr>
          <w:rFonts w:ascii="Gill Sans MT" w:eastAsiaTheme="minorEastAsia" w:hAnsi="Gill Sans MT" w:cstheme="minorBidi"/>
          <w:b w:val="0"/>
          <w:bCs w:val="0"/>
          <w:i/>
          <w:iCs/>
          <w:color w:val="000000" w:themeColor="text1"/>
          <w:sz w:val="28"/>
          <w:szCs w:val="28"/>
        </w:rPr>
        <w:t xml:space="preserve">belonging </w:t>
      </w:r>
      <w:r w:rsidRPr="00B62D93">
        <w:rPr>
          <w:rFonts w:ascii="Gill Sans MT" w:eastAsiaTheme="minorEastAsia" w:hAnsi="Gill Sans MT" w:cstheme="minorBidi"/>
          <w:b w:val="0"/>
          <w:bCs w:val="0"/>
          <w:color w:val="000000" w:themeColor="text1"/>
          <w:sz w:val="28"/>
          <w:szCs w:val="28"/>
        </w:rPr>
        <w:t>to God.</w:t>
      </w:r>
    </w:p>
    <w:p w14:paraId="48E9BBF9" w14:textId="14B9CE9C" w:rsidR="008F08B8" w:rsidRPr="00B62D93" w:rsidRDefault="00966AEA"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lastRenderedPageBreak/>
        <w:t>This time in the desert rightly</w:t>
      </w:r>
      <w:r w:rsidRPr="00966AEA">
        <w:rPr>
          <w:rFonts w:ascii="Gill Sans MT" w:eastAsiaTheme="minorEastAsia" w:hAnsi="Gill Sans MT" w:cstheme="minorBidi"/>
          <w:b w:val="0"/>
          <w:bCs w:val="0"/>
          <w:color w:val="000000" w:themeColor="text1"/>
          <w:sz w:val="28"/>
          <w:szCs w:val="28"/>
        </w:rPr>
        <w:t xml:space="preserve"> belongs at the heart of Jesus’s </w:t>
      </w:r>
      <w:r>
        <w:rPr>
          <w:rFonts w:ascii="Gill Sans MT" w:eastAsiaTheme="minorEastAsia" w:hAnsi="Gill Sans MT" w:cstheme="minorBidi"/>
          <w:b w:val="0"/>
          <w:bCs w:val="0"/>
          <w:color w:val="000000" w:themeColor="text1"/>
          <w:sz w:val="28"/>
          <w:szCs w:val="28"/>
        </w:rPr>
        <w:t>calling</w:t>
      </w:r>
      <w:r w:rsidRPr="00966AEA">
        <w:rPr>
          <w:rFonts w:ascii="Gill Sans MT" w:eastAsiaTheme="minorEastAsia" w:hAnsi="Gill Sans MT" w:cstheme="minorBidi"/>
          <w:b w:val="0"/>
          <w:bCs w:val="0"/>
          <w:color w:val="000000" w:themeColor="text1"/>
          <w:sz w:val="28"/>
          <w:szCs w:val="28"/>
        </w:rPr>
        <w:t>.</w:t>
      </w:r>
      <w:r w:rsidR="008F08B8" w:rsidRPr="00B62D93">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Here he</w:t>
      </w:r>
      <w:r w:rsidR="008F08B8" w:rsidRPr="00B62D93">
        <w:rPr>
          <w:rFonts w:ascii="Gill Sans MT" w:eastAsiaTheme="minorEastAsia" w:hAnsi="Gill Sans MT" w:cstheme="minorBidi"/>
          <w:b w:val="0"/>
          <w:bCs w:val="0"/>
          <w:color w:val="000000" w:themeColor="text1"/>
          <w:sz w:val="28"/>
          <w:szCs w:val="28"/>
        </w:rPr>
        <w:t xml:space="preserve"> clarifies what kind of saviour he will be. Not the one who dazzles. Not the one who dominates. Not the one who turns every stone into bread for himself. The one who will feed others, yes, but without making bread into a god. The one who will refuse the cheap crown</w:t>
      </w:r>
      <w:r w:rsidR="00E55E0E">
        <w:rPr>
          <w:rFonts w:ascii="Gill Sans MT" w:eastAsiaTheme="minorEastAsia" w:hAnsi="Gill Sans MT" w:cstheme="minorBidi"/>
          <w:b w:val="0"/>
          <w:bCs w:val="0"/>
          <w:color w:val="000000" w:themeColor="text1"/>
          <w:sz w:val="28"/>
          <w:szCs w:val="28"/>
        </w:rPr>
        <w:t xml:space="preserve"> and</w:t>
      </w:r>
      <w:r w:rsidR="008F08B8" w:rsidRPr="00B62D93">
        <w:rPr>
          <w:rFonts w:ascii="Gill Sans MT" w:eastAsiaTheme="minorEastAsia" w:hAnsi="Gill Sans MT" w:cstheme="minorBidi"/>
          <w:b w:val="0"/>
          <w:bCs w:val="0"/>
          <w:color w:val="000000" w:themeColor="text1"/>
          <w:sz w:val="28"/>
          <w:szCs w:val="28"/>
        </w:rPr>
        <w:t xml:space="preserve"> later carry a heavier one.</w:t>
      </w:r>
    </w:p>
    <w:p w14:paraId="49DD234C" w14:textId="559D627F"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For us, Lent often arrives with lists and resolutions. Those can be useful, but this passage </w:t>
      </w:r>
      <w:r w:rsidR="00F3531B">
        <w:rPr>
          <w:rFonts w:ascii="Gill Sans MT" w:eastAsiaTheme="minorEastAsia" w:hAnsi="Gill Sans MT" w:cstheme="minorBidi"/>
          <w:b w:val="0"/>
          <w:bCs w:val="0"/>
          <w:color w:val="000000" w:themeColor="text1"/>
          <w:sz w:val="28"/>
          <w:szCs w:val="28"/>
        </w:rPr>
        <w:t xml:space="preserve">calls us to </w:t>
      </w:r>
      <w:r w:rsidRPr="00B62D93">
        <w:rPr>
          <w:rFonts w:ascii="Gill Sans MT" w:eastAsiaTheme="minorEastAsia" w:hAnsi="Gill Sans MT" w:cstheme="minorBidi"/>
          <w:b w:val="0"/>
          <w:bCs w:val="0"/>
          <w:color w:val="000000" w:themeColor="text1"/>
          <w:sz w:val="28"/>
          <w:szCs w:val="28"/>
        </w:rPr>
        <w:t xml:space="preserve">something more searching: </w:t>
      </w:r>
      <w:r w:rsidR="00F3531B">
        <w:rPr>
          <w:rFonts w:ascii="Gill Sans MT" w:eastAsiaTheme="minorEastAsia" w:hAnsi="Gill Sans MT" w:cstheme="minorBidi"/>
          <w:b w:val="0"/>
          <w:bCs w:val="0"/>
          <w:color w:val="000000" w:themeColor="text1"/>
          <w:sz w:val="28"/>
          <w:szCs w:val="28"/>
        </w:rPr>
        <w:t xml:space="preserve">the call to pay </w:t>
      </w:r>
      <w:r w:rsidRPr="00F3531B">
        <w:rPr>
          <w:rFonts w:ascii="Gill Sans MT" w:eastAsiaTheme="minorEastAsia" w:hAnsi="Gill Sans MT" w:cstheme="minorBidi"/>
          <w:b w:val="0"/>
          <w:bCs w:val="0"/>
          <w:i/>
          <w:iCs/>
          <w:color w:val="000000" w:themeColor="text1"/>
          <w:sz w:val="28"/>
          <w:szCs w:val="28"/>
        </w:rPr>
        <w:t>attention</w:t>
      </w:r>
      <w:r w:rsidRPr="00B62D93">
        <w:rPr>
          <w:rFonts w:ascii="Gill Sans MT" w:eastAsiaTheme="minorEastAsia" w:hAnsi="Gill Sans MT" w:cstheme="minorBidi"/>
          <w:b w:val="0"/>
          <w:bCs w:val="0"/>
          <w:color w:val="000000" w:themeColor="text1"/>
          <w:sz w:val="28"/>
          <w:szCs w:val="28"/>
        </w:rPr>
        <w:t>. Notice the voices that offer shortcuts. Notice where you are tempted to prove yourself, to control outcomes, to take what is not yours, to treat God as a means rather than the end. Then notice Jesus, steady in the wilderness, refusing to be hurried into power.</w:t>
      </w:r>
    </w:p>
    <w:p w14:paraId="7C9F3748" w14:textId="14EB2E00"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And notice this as well: the wilderness </w:t>
      </w:r>
      <w:r w:rsidR="00EF18E9">
        <w:rPr>
          <w:rFonts w:ascii="Gill Sans MT" w:eastAsiaTheme="minorEastAsia" w:hAnsi="Gill Sans MT" w:cstheme="minorBidi"/>
          <w:b w:val="0"/>
          <w:bCs w:val="0"/>
          <w:color w:val="000000" w:themeColor="text1"/>
          <w:sz w:val="28"/>
          <w:szCs w:val="28"/>
        </w:rPr>
        <w:t>doesn’t</w:t>
      </w:r>
      <w:r w:rsidRPr="00B62D93">
        <w:rPr>
          <w:rFonts w:ascii="Gill Sans MT" w:eastAsiaTheme="minorEastAsia" w:hAnsi="Gill Sans MT" w:cstheme="minorBidi"/>
          <w:b w:val="0"/>
          <w:bCs w:val="0"/>
          <w:color w:val="000000" w:themeColor="text1"/>
          <w:sz w:val="28"/>
          <w:szCs w:val="28"/>
        </w:rPr>
        <w:t xml:space="preserve"> last forever. Matthew says angels came and waited on him. Help arrives, not as spectacle but as provision. That is often how grace works. Quietly, faithfully, enough for the day.</w:t>
      </w:r>
    </w:p>
    <w:p w14:paraId="2A650752" w14:textId="723C1C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063CE324" w14:textId="77777777" w:rsidR="00966AEA" w:rsidRPr="00F3531B"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Holy God,</w:t>
      </w:r>
      <w:r w:rsidRPr="00B62D93">
        <w:rPr>
          <w:rFonts w:ascii="Gill Sans MT" w:hAnsi="Gill Sans MT"/>
          <w:color w:val="000000" w:themeColor="text1"/>
          <w:sz w:val="28"/>
          <w:szCs w:val="28"/>
        </w:rPr>
        <w:br/>
        <w:t>teach your Church to follow Christ with trust and patience.</w:t>
      </w:r>
      <w:r w:rsidRPr="00B62D93">
        <w:rPr>
          <w:rFonts w:ascii="Gill Sans MT" w:hAnsi="Gill Sans MT"/>
          <w:color w:val="000000" w:themeColor="text1"/>
          <w:sz w:val="28"/>
          <w:szCs w:val="28"/>
        </w:rPr>
        <w:br/>
        <w:t>Free us from false comforts</w:t>
      </w:r>
      <w:r w:rsidRPr="00B62D93">
        <w:rPr>
          <w:rFonts w:ascii="Gill Sans MT" w:hAnsi="Gill Sans MT"/>
          <w:color w:val="000000" w:themeColor="text1"/>
          <w:sz w:val="28"/>
          <w:szCs w:val="28"/>
        </w:rPr>
        <w:br/>
        <w:t>and shape us to care for the world you cherish.</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428E2BF0" w14:textId="77777777" w:rsidR="00966AEA" w:rsidRPr="00F3531B"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the wilderness,</w:t>
      </w:r>
      <w:r w:rsidRPr="00B62D93">
        <w:rPr>
          <w:rFonts w:ascii="Gill Sans MT" w:hAnsi="Gill Sans MT"/>
          <w:color w:val="000000" w:themeColor="text1"/>
          <w:sz w:val="28"/>
          <w:szCs w:val="28"/>
        </w:rPr>
        <w:br/>
        <w:t>hold before you the places where land and people are under strain.</w:t>
      </w:r>
      <w:r w:rsidRPr="00B62D93">
        <w:rPr>
          <w:rFonts w:ascii="Gill Sans MT" w:hAnsi="Gill Sans MT"/>
          <w:color w:val="000000" w:themeColor="text1"/>
          <w:sz w:val="28"/>
          <w:szCs w:val="28"/>
        </w:rPr>
        <w:br/>
        <w:t>Strengthen all working for ecological healing</w:t>
      </w:r>
      <w:r w:rsidRPr="00B62D93">
        <w:rPr>
          <w:rFonts w:ascii="Gill Sans MT" w:hAnsi="Gill Sans MT"/>
          <w:color w:val="000000" w:themeColor="text1"/>
          <w:sz w:val="28"/>
          <w:szCs w:val="28"/>
        </w:rPr>
        <w:br/>
        <w:t>and give courage to communities facing uncertainty.</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67565D20" w14:textId="77777777" w:rsidR="00966AEA" w:rsidRPr="00F3531B"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wisdom,</w:t>
      </w:r>
      <w:r w:rsidRPr="00B62D93">
        <w:rPr>
          <w:rFonts w:ascii="Gill Sans MT" w:hAnsi="Gill Sans MT"/>
          <w:color w:val="000000" w:themeColor="text1"/>
          <w:sz w:val="28"/>
          <w:szCs w:val="28"/>
        </w:rPr>
        <w:br/>
        <w:t>guide all who carry responsibility in public life.</w:t>
      </w:r>
      <w:r w:rsidRPr="00B62D93">
        <w:rPr>
          <w:rFonts w:ascii="Gill Sans MT" w:hAnsi="Gill Sans MT"/>
          <w:color w:val="000000" w:themeColor="text1"/>
          <w:sz w:val="28"/>
          <w:szCs w:val="28"/>
        </w:rPr>
        <w:br/>
        <w:t>Grant discernment in choices that affect the earth</w:t>
      </w:r>
      <w:r w:rsidRPr="00B62D93">
        <w:rPr>
          <w:rFonts w:ascii="Gill Sans MT" w:hAnsi="Gill Sans MT"/>
          <w:color w:val="000000" w:themeColor="text1"/>
          <w:sz w:val="28"/>
          <w:szCs w:val="28"/>
        </w:rPr>
        <w:br/>
        <w:t>and compassion in decisions that affect the poor.</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4F24CD1A" w14:textId="36C58352" w:rsidR="00966AEA" w:rsidRPr="00F3531B"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restores,</w:t>
      </w:r>
      <w:r w:rsidRPr="00B62D93">
        <w:rPr>
          <w:rFonts w:ascii="Gill Sans MT" w:hAnsi="Gill Sans MT"/>
          <w:color w:val="000000" w:themeColor="text1"/>
          <w:sz w:val="28"/>
          <w:szCs w:val="28"/>
        </w:rPr>
        <w:br/>
        <w:t>draw near to those who hunger for hope,</w:t>
      </w:r>
      <w:r w:rsidRPr="00B62D93">
        <w:rPr>
          <w:rFonts w:ascii="Gill Sans MT" w:hAnsi="Gill Sans MT"/>
          <w:color w:val="000000" w:themeColor="text1"/>
          <w:sz w:val="28"/>
          <w:szCs w:val="28"/>
        </w:rPr>
        <w:br/>
        <w:t>for the sick, the anxious</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the lonely.</w:t>
      </w:r>
      <w:r w:rsidRPr="00B62D93">
        <w:rPr>
          <w:rFonts w:ascii="Gill Sans MT" w:hAnsi="Gill Sans MT"/>
          <w:color w:val="000000" w:themeColor="text1"/>
          <w:sz w:val="28"/>
          <w:szCs w:val="28"/>
        </w:rPr>
        <w:br/>
        <w:t>Bring healing to body, mind</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spirit.</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116B0414" w14:textId="77777777" w:rsidR="00F3531B"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lastRenderedPageBreak/>
        <w:t>God of grace,</w:t>
      </w:r>
      <w:r w:rsidRPr="00B62D93">
        <w:rPr>
          <w:rFonts w:ascii="Gill Sans MT" w:hAnsi="Gill Sans MT"/>
          <w:color w:val="000000" w:themeColor="text1"/>
          <w:sz w:val="28"/>
          <w:szCs w:val="28"/>
        </w:rPr>
        <w:br/>
        <w:t>as Jesus was ministered to in the wilderness,</w:t>
      </w:r>
      <w:r w:rsidRPr="00B62D93">
        <w:rPr>
          <w:rFonts w:ascii="Gill Sans MT" w:hAnsi="Gill Sans MT"/>
          <w:color w:val="000000" w:themeColor="text1"/>
          <w:sz w:val="28"/>
          <w:szCs w:val="28"/>
        </w:rPr>
        <w:br/>
        <w:t>sustain us in this season of Lent</w:t>
      </w:r>
      <w:r w:rsidRPr="00B62D93">
        <w:rPr>
          <w:rFonts w:ascii="Gill Sans MT" w:hAnsi="Gill Sans MT"/>
          <w:color w:val="000000" w:themeColor="text1"/>
          <w:sz w:val="28"/>
          <w:szCs w:val="28"/>
        </w:rPr>
        <w:br/>
        <w:t>and lead us toward the life of Easter.</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00D6A784" w14:textId="3B5D9D5E"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p>
    <w:p w14:paraId="03287ED2" w14:textId="77777777" w:rsidR="002E04DE" w:rsidRDefault="002E04DE" w:rsidP="00E55E0E">
      <w:pPr>
        <w:pStyle w:val="Heading2"/>
        <w:keepNext w:val="0"/>
        <w:widowControl w:val="0"/>
        <w:spacing w:line="240" w:lineRule="auto"/>
        <w:ind w:left="-284"/>
        <w:rPr>
          <w:rFonts w:ascii="Gill Sans MT" w:hAnsi="Gill Sans MT"/>
          <w:color w:val="000000" w:themeColor="text1"/>
          <w:sz w:val="40"/>
          <w:szCs w:val="32"/>
        </w:rPr>
      </w:pPr>
    </w:p>
    <w:p w14:paraId="45E51472" w14:textId="2120D21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Study Questions</w:t>
      </w:r>
    </w:p>
    <w:p w14:paraId="79C6D566" w14:textId="3EE19D0C"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wilderness is a place of hunger, exposure</w:t>
      </w:r>
      <w:r w:rsidR="00E55E0E">
        <w:rPr>
          <w:rFonts w:ascii="Gill Sans MT" w:hAnsi="Gill Sans MT"/>
          <w:b/>
          <w:bCs/>
          <w:color w:val="000000" w:themeColor="text1"/>
          <w:sz w:val="28"/>
          <w:szCs w:val="28"/>
        </w:rPr>
        <w:t xml:space="preserve"> and</w:t>
      </w:r>
      <w:r w:rsidRPr="002E04DE">
        <w:rPr>
          <w:rFonts w:ascii="Gill Sans MT" w:hAnsi="Gill Sans MT"/>
          <w:b/>
          <w:bCs/>
          <w:color w:val="000000" w:themeColor="text1"/>
          <w:sz w:val="28"/>
          <w:szCs w:val="28"/>
        </w:rPr>
        <w:t xml:space="preserve"> quiet truth.</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 xml:space="preserve">What kinds of “wilderness” moments do </w:t>
      </w:r>
      <w:r w:rsidR="00F3531B">
        <w:rPr>
          <w:rFonts w:ascii="Gill Sans MT" w:hAnsi="Gill Sans MT"/>
          <w:color w:val="000000" w:themeColor="text1"/>
          <w:sz w:val="28"/>
          <w:szCs w:val="28"/>
        </w:rPr>
        <w:t>you</w:t>
      </w:r>
      <w:r w:rsidRPr="002E04DE">
        <w:rPr>
          <w:rFonts w:ascii="Gill Sans MT" w:hAnsi="Gill Sans MT"/>
          <w:color w:val="000000" w:themeColor="text1"/>
          <w:sz w:val="28"/>
          <w:szCs w:val="28"/>
        </w:rPr>
        <w:t xml:space="preserve"> recognise in </w:t>
      </w:r>
      <w:r w:rsidR="00F3531B">
        <w:rPr>
          <w:rFonts w:ascii="Gill Sans MT" w:hAnsi="Gill Sans MT"/>
          <w:color w:val="000000" w:themeColor="text1"/>
          <w:sz w:val="28"/>
          <w:szCs w:val="28"/>
        </w:rPr>
        <w:t xml:space="preserve">your </w:t>
      </w:r>
      <w:proofErr w:type="gramStart"/>
      <w:r w:rsidR="00F3531B">
        <w:rPr>
          <w:rFonts w:ascii="Gill Sans MT" w:hAnsi="Gill Sans MT"/>
          <w:color w:val="000000" w:themeColor="text1"/>
          <w:sz w:val="28"/>
          <w:szCs w:val="28"/>
        </w:rPr>
        <w:t>day to day</w:t>
      </w:r>
      <w:proofErr w:type="gramEnd"/>
      <w:r w:rsidRPr="002E04DE">
        <w:rPr>
          <w:rFonts w:ascii="Gill Sans MT" w:hAnsi="Gill Sans MT"/>
          <w:color w:val="000000" w:themeColor="text1"/>
          <w:sz w:val="28"/>
          <w:szCs w:val="28"/>
        </w:rPr>
        <w:t xml:space="preserve"> life, where clarity comes not through success but through difficulty or waiting?</w:t>
      </w:r>
    </w:p>
    <w:p w14:paraId="5BF59221" w14:textId="2F8DE3E6"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refuses the temptation to fix everything immediately.</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Where do you notice pressure, personally or socially, to solve problems quickly rather than live with them attentively</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does that shape our relationship with the world around us?</w:t>
      </w:r>
    </w:p>
    <w:p w14:paraId="76F3E15D" w14:textId="35E8A2AA"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temptations invite control, spectacle</w:t>
      </w:r>
      <w:r w:rsidR="00E55E0E">
        <w:rPr>
          <w:rFonts w:ascii="Gill Sans MT" w:hAnsi="Gill Sans MT"/>
          <w:b/>
          <w:bCs/>
          <w:color w:val="000000" w:themeColor="text1"/>
          <w:sz w:val="28"/>
          <w:szCs w:val="28"/>
        </w:rPr>
        <w:t xml:space="preserve"> and</w:t>
      </w:r>
      <w:r w:rsidRPr="002E04DE">
        <w:rPr>
          <w:rFonts w:ascii="Gill Sans MT" w:hAnsi="Gill Sans MT"/>
          <w:b/>
          <w:bCs/>
          <w:color w:val="000000" w:themeColor="text1"/>
          <w:sz w:val="28"/>
          <w:szCs w:val="28"/>
        </w:rPr>
        <w:t xml:space="preserve"> power.</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Which of these feels most familiar in today’s culture</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do you see it affecting people, communities, or the natural environment?</w:t>
      </w:r>
    </w:p>
    <w:p w14:paraId="0519A3C6" w14:textId="6430FDF0"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does not treat the world as something to seize or dominate.</w:t>
      </w:r>
      <w:r w:rsidRPr="002E04DE">
        <w:rPr>
          <w:rFonts w:ascii="Gill Sans MT" w:hAnsi="Gill Sans MT"/>
          <w:color w:val="000000" w:themeColor="text1"/>
          <w:sz w:val="28"/>
          <w:szCs w:val="28"/>
        </w:rPr>
        <w:t xml:space="preserve"> How might that shape the way we think about l</w:t>
      </w:r>
      <w:r w:rsidR="00EF18E9">
        <w:rPr>
          <w:rFonts w:ascii="Gill Sans MT" w:hAnsi="Gill Sans MT"/>
          <w:color w:val="000000" w:themeColor="text1"/>
          <w:sz w:val="28"/>
          <w:szCs w:val="28"/>
        </w:rPr>
        <w:t>and</w:t>
      </w:r>
      <w:r w:rsidRPr="002E04DE">
        <w:rPr>
          <w:rFonts w:ascii="Gill Sans MT" w:hAnsi="Gill Sans MT"/>
          <w:color w:val="000000" w:themeColor="text1"/>
          <w:sz w:val="28"/>
          <w:szCs w:val="28"/>
        </w:rPr>
        <w:t xml:space="preserve"> resources, or the habits of consumption that surround us?</w:t>
      </w:r>
    </w:p>
    <w:p w14:paraId="75B14D2D" w14:textId="612B95FB" w:rsidR="00B83D61"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wilderness is described as formative rather than accidental.</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What helps you stay open to growth during difficult or uncertain seasons, without rushing to escape them?</w:t>
      </w:r>
    </w:p>
    <w:p w14:paraId="420FABE6" w14:textId="77777777" w:rsidR="00B83D61" w:rsidRPr="00B83D61" w:rsidRDefault="00A15F5E" w:rsidP="00E55E0E">
      <w:pPr>
        <w:pStyle w:val="Heading2"/>
        <w:keepNext w:val="0"/>
        <w:widowControl w:val="0"/>
        <w:spacing w:after="120" w:line="240" w:lineRule="auto"/>
        <w:ind w:left="-284"/>
        <w:rPr>
          <w:rFonts w:ascii="Gill Sans MT" w:hAnsi="Gill Sans MT"/>
          <w:color w:val="000000" w:themeColor="text1"/>
          <w:sz w:val="40"/>
          <w:szCs w:val="32"/>
        </w:rPr>
      </w:pPr>
      <w:r w:rsidRPr="00B83D61">
        <w:rPr>
          <w:rFonts w:ascii="Gill Sans MT" w:hAnsi="Gill Sans MT"/>
          <w:color w:val="000000" w:themeColor="text1"/>
          <w:sz w:val="40"/>
          <w:szCs w:val="32"/>
        </w:rPr>
        <w:t>Closing prayer:</w:t>
      </w:r>
    </w:p>
    <w:p w14:paraId="004E3AAD" w14:textId="6E42647A" w:rsidR="002A1E28" w:rsidRPr="00B62D93" w:rsidRDefault="00A15F5E"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Faithful God,</w:t>
      </w:r>
      <w:r w:rsidRPr="00B62D93">
        <w:rPr>
          <w:rFonts w:ascii="Gill Sans MT" w:hAnsi="Gill Sans MT"/>
          <w:color w:val="000000" w:themeColor="text1"/>
          <w:sz w:val="28"/>
          <w:szCs w:val="28"/>
        </w:rPr>
        <w:br/>
        <w:t>strengthen us as we learn the ways of Christ.</w:t>
      </w:r>
      <w:r w:rsidRPr="00B62D93">
        <w:rPr>
          <w:rFonts w:ascii="Gill Sans MT" w:hAnsi="Gill Sans MT"/>
          <w:color w:val="000000" w:themeColor="text1"/>
          <w:sz w:val="28"/>
          <w:szCs w:val="28"/>
        </w:rPr>
        <w:br/>
        <w:t>Guide our choices,</w:t>
      </w:r>
      <w:r w:rsidRPr="00B62D93">
        <w:rPr>
          <w:rFonts w:ascii="Gill Sans MT" w:hAnsi="Gill Sans MT"/>
          <w:color w:val="000000" w:themeColor="text1"/>
          <w:sz w:val="28"/>
          <w:szCs w:val="28"/>
        </w:rPr>
        <w:br/>
        <w:t>renew our compassion,</w:t>
      </w:r>
      <w:r w:rsidRPr="00B62D93">
        <w:rPr>
          <w:rFonts w:ascii="Gill Sans MT" w:hAnsi="Gill Sans MT"/>
          <w:color w:val="000000" w:themeColor="text1"/>
          <w:sz w:val="28"/>
          <w:szCs w:val="28"/>
        </w:rPr>
        <w:br/>
        <w:t>and deepen our care for the world you love.</w:t>
      </w:r>
      <w:r w:rsidRPr="00B62D93">
        <w:rPr>
          <w:rFonts w:ascii="Gill Sans MT" w:hAnsi="Gill Sans MT"/>
          <w:color w:val="000000" w:themeColor="text1"/>
          <w:sz w:val="28"/>
          <w:szCs w:val="28"/>
        </w:rPr>
        <w:br/>
        <w:t>Amen.</w:t>
      </w:r>
    </w:p>
    <w:p w14:paraId="542DB4F2"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7883874C" w14:textId="31BCC053" w:rsidR="002A1E28" w:rsidRPr="00B62D93" w:rsidRDefault="00331509"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Second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1 March 2026</w:t>
      </w:r>
    </w:p>
    <w:p w14:paraId="68EA5F99" w14:textId="5AA9CCC3" w:rsidR="002A1E28" w:rsidRPr="002E04DE" w:rsidRDefault="00331509" w:rsidP="00E55E0E">
      <w:pPr>
        <w:keepLines/>
        <w:widowControl w:val="0"/>
        <w:spacing w:line="240" w:lineRule="auto"/>
        <w:ind w:left="-284"/>
        <w:rPr>
          <w:rFonts w:ascii="Gill Sans MT" w:hAnsi="Gill Sans MT"/>
          <w:b/>
          <w:bCs/>
          <w:color w:val="000000" w:themeColor="text1"/>
          <w:sz w:val="28"/>
          <w:szCs w:val="28"/>
        </w:rPr>
      </w:pPr>
      <w:r w:rsidRPr="002E04DE">
        <w:rPr>
          <w:rFonts w:ascii="Gill Sans MT" w:hAnsi="Gill Sans MT"/>
          <w:b/>
          <w:bCs/>
          <w:color w:val="000000" w:themeColor="text1"/>
          <w:sz w:val="28"/>
          <w:szCs w:val="28"/>
        </w:rPr>
        <w:t>Gospel: John 3.1</w:t>
      </w:r>
      <w:r w:rsidR="005D5261" w:rsidRPr="002E04DE">
        <w:rPr>
          <w:rFonts w:ascii="Gill Sans MT" w:hAnsi="Gill Sans MT"/>
          <w:b/>
          <w:bCs/>
          <w:color w:val="000000" w:themeColor="text1"/>
          <w:sz w:val="28"/>
          <w:szCs w:val="28"/>
        </w:rPr>
        <w:t>-</w:t>
      </w:r>
      <w:r w:rsidRPr="002E04DE">
        <w:rPr>
          <w:rFonts w:ascii="Gill Sans MT" w:hAnsi="Gill Sans MT"/>
          <w:b/>
          <w:bCs/>
          <w:color w:val="000000" w:themeColor="text1"/>
          <w:sz w:val="28"/>
          <w:szCs w:val="28"/>
        </w:rPr>
        <w:t>17</w:t>
      </w:r>
    </w:p>
    <w:p w14:paraId="150F2662" w14:textId="75EADE17"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01404C82" w14:textId="2CDF454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 xml:space="preserve">Nicodemus arrives in the quiet hours </w:t>
      </w:r>
      <w:r w:rsidR="00F3531B">
        <w:rPr>
          <w:rFonts w:ascii="Gill Sans MT" w:hAnsi="Gill Sans MT"/>
          <w:color w:val="000000" w:themeColor="text1"/>
          <w:sz w:val="28"/>
          <w:szCs w:val="28"/>
        </w:rPr>
        <w:t xml:space="preserve">of the night </w:t>
      </w:r>
      <w:r w:rsidRPr="00B62D93">
        <w:rPr>
          <w:rFonts w:ascii="Gill Sans MT" w:hAnsi="Gill Sans MT"/>
          <w:color w:val="000000" w:themeColor="text1"/>
          <w:sz w:val="28"/>
          <w:szCs w:val="28"/>
        </w:rPr>
        <w:t xml:space="preserve">with questions he cannot ignore. Jesus offers him not a </w:t>
      </w:r>
      <w:proofErr w:type="gramStart"/>
      <w:r w:rsidRPr="00B62D93">
        <w:rPr>
          <w:rFonts w:ascii="Gill Sans MT" w:hAnsi="Gill Sans MT"/>
          <w:color w:val="000000" w:themeColor="text1"/>
          <w:sz w:val="28"/>
          <w:szCs w:val="28"/>
        </w:rPr>
        <w:t>theory</w:t>
      </w:r>
      <w:proofErr w:type="gramEnd"/>
      <w:r w:rsidRPr="00B62D93">
        <w:rPr>
          <w:rFonts w:ascii="Gill Sans MT" w:hAnsi="Gill Sans MT"/>
          <w:color w:val="000000" w:themeColor="text1"/>
          <w:sz w:val="28"/>
          <w:szCs w:val="28"/>
        </w:rPr>
        <w:t xml:space="preserve"> but a new beginning shaped by the breath of God. New birth opens us to hope that serves the world rather than retreats from it.</w:t>
      </w:r>
    </w:p>
    <w:p w14:paraId="1AC3C59C"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6380B5DB"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grace,</w:t>
      </w:r>
      <w:r w:rsidRPr="00B62D93">
        <w:rPr>
          <w:rFonts w:ascii="Gill Sans MT" w:hAnsi="Gill Sans MT"/>
          <w:color w:val="000000" w:themeColor="text1"/>
          <w:sz w:val="28"/>
          <w:szCs w:val="28"/>
        </w:rPr>
        <w:br/>
        <w:t>whose Spirit brings new birth to all who turn to you,</w:t>
      </w:r>
      <w:r w:rsidRPr="00B62D93">
        <w:rPr>
          <w:rFonts w:ascii="Gill Sans MT" w:hAnsi="Gill Sans MT"/>
          <w:color w:val="000000" w:themeColor="text1"/>
          <w:sz w:val="28"/>
          <w:szCs w:val="28"/>
        </w:rPr>
        <w:br/>
        <w:t>renew our hearts with the life of Christ</w:t>
      </w:r>
      <w:r w:rsidRPr="00B62D93">
        <w:rPr>
          <w:rFonts w:ascii="Gill Sans MT" w:hAnsi="Gill Sans MT"/>
          <w:color w:val="000000" w:themeColor="text1"/>
          <w:sz w:val="28"/>
          <w:szCs w:val="28"/>
        </w:rPr>
        <w:br/>
        <w:t>and deepen our care for your world.</w:t>
      </w:r>
      <w:r w:rsidRPr="00B62D93">
        <w:rPr>
          <w:rFonts w:ascii="Gill Sans MT" w:hAnsi="Gill Sans MT"/>
          <w:color w:val="000000" w:themeColor="text1"/>
          <w:sz w:val="28"/>
          <w:szCs w:val="28"/>
        </w:rPr>
        <w:br/>
        <w:t>May hope rise within us</w:t>
      </w:r>
      <w:r w:rsidRPr="00B62D93">
        <w:rPr>
          <w:rFonts w:ascii="Gill Sans MT" w:hAnsi="Gill Sans MT"/>
          <w:color w:val="000000" w:themeColor="text1"/>
          <w:sz w:val="28"/>
          <w:szCs w:val="28"/>
        </w:rPr>
        <w:br/>
        <w:t>and mercy shape our days,</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5BCD8323"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2ACB5BF1" w14:textId="76D96C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comes at night. John </w:t>
      </w:r>
      <w:r w:rsidR="00EF18E9">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tell us why</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that is a mercy</w:t>
      </w:r>
      <w:r>
        <w:rPr>
          <w:rFonts w:ascii="Gill Sans MT" w:eastAsiaTheme="minorEastAsia" w:hAnsi="Gill Sans MT" w:cstheme="minorBidi"/>
          <w:b w:val="0"/>
          <w:bCs w:val="0"/>
          <w:color w:val="000000" w:themeColor="text1"/>
          <w:sz w:val="28"/>
          <w:szCs w:val="28"/>
        </w:rPr>
        <w:t xml:space="preserve"> because it allows us to inhabit his thoughts</w:t>
      </w:r>
      <w:r w:rsidR="006F52BF">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concerns and cares as our own</w:t>
      </w:r>
      <w:r w:rsidRPr="009272A1">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 xml:space="preserve">Nighttime can be for us the place of secrets, </w:t>
      </w:r>
      <w:r w:rsidR="006F52BF">
        <w:rPr>
          <w:rFonts w:ascii="Gill Sans MT" w:eastAsiaTheme="minorEastAsia" w:hAnsi="Gill Sans MT" w:cstheme="minorBidi"/>
          <w:b w:val="0"/>
          <w:bCs w:val="0"/>
          <w:color w:val="000000" w:themeColor="text1"/>
          <w:sz w:val="28"/>
          <w:szCs w:val="28"/>
        </w:rPr>
        <w:t>of</w:t>
      </w:r>
      <w:r>
        <w:rPr>
          <w:rFonts w:ascii="Gill Sans MT" w:eastAsiaTheme="minorEastAsia" w:hAnsi="Gill Sans MT" w:cstheme="minorBidi"/>
          <w:b w:val="0"/>
          <w:bCs w:val="0"/>
          <w:color w:val="000000" w:themeColor="text1"/>
          <w:sz w:val="28"/>
          <w:szCs w:val="28"/>
        </w:rPr>
        <w:t xml:space="preserve"> fears</w:t>
      </w:r>
      <w:r w:rsidRPr="009272A1">
        <w:rPr>
          <w:rFonts w:ascii="Gill Sans MT" w:eastAsiaTheme="minorEastAsia" w:hAnsi="Gill Sans MT" w:cstheme="minorBidi"/>
          <w:b w:val="0"/>
          <w:bCs w:val="0"/>
          <w:color w:val="000000" w:themeColor="text1"/>
          <w:sz w:val="28"/>
          <w:szCs w:val="28"/>
        </w:rPr>
        <w:t xml:space="preserve">, or simply the only hour left when the house is </w:t>
      </w:r>
      <w:proofErr w:type="gramStart"/>
      <w:r w:rsidRPr="009272A1">
        <w:rPr>
          <w:rFonts w:ascii="Gill Sans MT" w:eastAsiaTheme="minorEastAsia" w:hAnsi="Gill Sans MT" w:cstheme="minorBidi"/>
          <w:b w:val="0"/>
          <w:bCs w:val="0"/>
          <w:color w:val="000000" w:themeColor="text1"/>
          <w:sz w:val="28"/>
          <w:szCs w:val="28"/>
        </w:rPr>
        <w:t>quiet</w:t>
      </w:r>
      <w:proofErr w:type="gramEnd"/>
      <w:r w:rsidRPr="009272A1">
        <w:rPr>
          <w:rFonts w:ascii="Gill Sans MT" w:eastAsiaTheme="minorEastAsia" w:hAnsi="Gill Sans MT" w:cstheme="minorBidi"/>
          <w:b w:val="0"/>
          <w:bCs w:val="0"/>
          <w:color w:val="000000" w:themeColor="text1"/>
          <w:sz w:val="28"/>
          <w:szCs w:val="28"/>
        </w:rPr>
        <w:t xml:space="preserve"> and </w:t>
      </w:r>
      <w:r>
        <w:rPr>
          <w:rFonts w:ascii="Gill Sans MT" w:eastAsiaTheme="minorEastAsia" w:hAnsi="Gill Sans MT" w:cstheme="minorBidi"/>
          <w:b w:val="0"/>
          <w:bCs w:val="0"/>
          <w:color w:val="000000" w:themeColor="text1"/>
          <w:sz w:val="28"/>
          <w:szCs w:val="28"/>
        </w:rPr>
        <w:t>our</w:t>
      </w:r>
      <w:r w:rsidRPr="009272A1">
        <w:rPr>
          <w:rFonts w:ascii="Gill Sans MT" w:eastAsiaTheme="minorEastAsia" w:hAnsi="Gill Sans MT" w:cstheme="minorBidi"/>
          <w:b w:val="0"/>
          <w:bCs w:val="0"/>
          <w:color w:val="000000" w:themeColor="text1"/>
          <w:sz w:val="28"/>
          <w:szCs w:val="28"/>
        </w:rPr>
        <w:t xml:space="preserve"> heart can speak honestly. Night can be the time when a person with a reputation to keep </w:t>
      </w:r>
      <w:r w:rsidR="006F52BF">
        <w:rPr>
          <w:rFonts w:ascii="Gill Sans MT" w:eastAsiaTheme="minorEastAsia" w:hAnsi="Gill Sans MT" w:cstheme="minorBidi"/>
          <w:b w:val="0"/>
          <w:bCs w:val="0"/>
          <w:color w:val="000000" w:themeColor="text1"/>
          <w:sz w:val="28"/>
          <w:szCs w:val="28"/>
        </w:rPr>
        <w:t xml:space="preserve">can </w:t>
      </w:r>
      <w:r w:rsidRPr="009272A1">
        <w:rPr>
          <w:rFonts w:ascii="Gill Sans MT" w:eastAsiaTheme="minorEastAsia" w:hAnsi="Gill Sans MT" w:cstheme="minorBidi"/>
          <w:b w:val="0"/>
          <w:bCs w:val="0"/>
          <w:color w:val="000000" w:themeColor="text1"/>
          <w:sz w:val="28"/>
          <w:szCs w:val="28"/>
        </w:rPr>
        <w:t xml:space="preserve">finally </w:t>
      </w:r>
      <w:r w:rsidR="006F52BF">
        <w:rPr>
          <w:rFonts w:ascii="Gill Sans MT" w:eastAsiaTheme="minorEastAsia" w:hAnsi="Gill Sans MT" w:cstheme="minorBidi"/>
          <w:b w:val="0"/>
          <w:bCs w:val="0"/>
          <w:color w:val="000000" w:themeColor="text1"/>
          <w:sz w:val="28"/>
          <w:szCs w:val="28"/>
        </w:rPr>
        <w:t xml:space="preserve">give in to the </w:t>
      </w:r>
      <w:r w:rsidRPr="009272A1">
        <w:rPr>
          <w:rFonts w:ascii="Gill Sans MT" w:eastAsiaTheme="minorEastAsia" w:hAnsi="Gill Sans MT" w:cstheme="minorBidi"/>
          <w:b w:val="0"/>
          <w:bCs w:val="0"/>
          <w:color w:val="000000" w:themeColor="text1"/>
          <w:sz w:val="28"/>
          <w:szCs w:val="28"/>
        </w:rPr>
        <w:t>admi</w:t>
      </w:r>
      <w:r w:rsidR="006F52BF">
        <w:rPr>
          <w:rFonts w:ascii="Gill Sans MT" w:eastAsiaTheme="minorEastAsia" w:hAnsi="Gill Sans MT" w:cstheme="minorBidi"/>
          <w:b w:val="0"/>
          <w:bCs w:val="0"/>
          <w:color w:val="000000" w:themeColor="text1"/>
          <w:sz w:val="28"/>
          <w:szCs w:val="28"/>
        </w:rPr>
        <w:t>ssion that</w:t>
      </w:r>
      <w:r w:rsidRPr="009272A1">
        <w:rPr>
          <w:rFonts w:ascii="Gill Sans MT" w:eastAsiaTheme="minorEastAsia" w:hAnsi="Gill Sans MT" w:cstheme="minorBidi"/>
          <w:b w:val="0"/>
          <w:bCs w:val="0"/>
          <w:color w:val="000000" w:themeColor="text1"/>
          <w:sz w:val="28"/>
          <w:szCs w:val="28"/>
        </w:rPr>
        <w:t xml:space="preserve"> they do not know what they are doing. Nicodemus has learning</w:t>
      </w:r>
      <w:r w:rsidR="00E55E0E">
        <w:rPr>
          <w:rFonts w:ascii="Gill Sans MT" w:eastAsiaTheme="minorEastAsia" w:hAnsi="Gill Sans MT" w:cstheme="minorBidi"/>
          <w:b w:val="0"/>
          <w:bCs w:val="0"/>
          <w:color w:val="000000" w:themeColor="text1"/>
          <w:sz w:val="28"/>
          <w:szCs w:val="28"/>
        </w:rPr>
        <w:t xml:space="preserve"> and</w:t>
      </w:r>
      <w:r w:rsidR="006F52BF">
        <w:rPr>
          <w:rFonts w:ascii="Gill Sans MT" w:eastAsiaTheme="minorEastAsia" w:hAnsi="Gill Sans MT" w:cstheme="minorBidi"/>
          <w:b w:val="0"/>
          <w:bCs w:val="0"/>
          <w:color w:val="000000" w:themeColor="text1"/>
          <w:sz w:val="28"/>
          <w:szCs w:val="28"/>
        </w:rPr>
        <w:t xml:space="preserve"> authority within his community. And yet s</w:t>
      </w:r>
      <w:r w:rsidRPr="009272A1">
        <w:rPr>
          <w:rFonts w:ascii="Gill Sans MT" w:eastAsiaTheme="minorEastAsia" w:hAnsi="Gill Sans MT" w:cstheme="minorBidi"/>
          <w:b w:val="0"/>
          <w:bCs w:val="0"/>
          <w:color w:val="000000" w:themeColor="text1"/>
          <w:sz w:val="28"/>
          <w:szCs w:val="28"/>
        </w:rPr>
        <w:t>till, he comes in the dark.</w:t>
      </w:r>
    </w:p>
    <w:p w14:paraId="5692E80B" w14:textId="24F00B8F" w:rsidR="009272A1" w:rsidRPr="009272A1" w:rsidRDefault="00B335E3"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t>T</w:t>
      </w:r>
      <w:r w:rsidR="006F52BF" w:rsidRPr="006F52BF">
        <w:rPr>
          <w:rFonts w:ascii="Gill Sans MT" w:eastAsiaTheme="minorEastAsia" w:hAnsi="Gill Sans MT" w:cstheme="minorBidi"/>
          <w:b w:val="0"/>
          <w:bCs w:val="0"/>
          <w:color w:val="000000" w:themeColor="text1"/>
          <w:sz w:val="28"/>
          <w:szCs w:val="28"/>
        </w:rPr>
        <w:t>here is a tenderness in that.</w:t>
      </w:r>
      <w:r w:rsidR="006F52BF">
        <w:rPr>
          <w:rFonts w:ascii="Gill Sans MT" w:eastAsiaTheme="minorEastAsia" w:hAnsi="Gill Sans MT" w:cstheme="minorBidi"/>
          <w:b w:val="0"/>
          <w:bCs w:val="0"/>
          <w:color w:val="000000" w:themeColor="text1"/>
          <w:sz w:val="28"/>
          <w:szCs w:val="28"/>
        </w:rPr>
        <w:t xml:space="preserve">  </w:t>
      </w:r>
      <w:r w:rsidR="009272A1" w:rsidRPr="009272A1">
        <w:rPr>
          <w:rFonts w:ascii="Gill Sans MT" w:eastAsiaTheme="minorEastAsia" w:hAnsi="Gill Sans MT" w:cstheme="minorBidi"/>
          <w:b w:val="0"/>
          <w:bCs w:val="0"/>
          <w:color w:val="000000" w:themeColor="text1"/>
          <w:sz w:val="28"/>
          <w:szCs w:val="28"/>
        </w:rPr>
        <w:t xml:space="preserve">John lets us see that faith is not always a confident stride in broad daylight. Sometimes </w:t>
      </w:r>
      <w:r w:rsidR="006F52BF">
        <w:rPr>
          <w:rFonts w:ascii="Gill Sans MT" w:eastAsiaTheme="minorEastAsia" w:hAnsi="Gill Sans MT" w:cstheme="minorBidi"/>
          <w:b w:val="0"/>
          <w:bCs w:val="0"/>
          <w:color w:val="000000" w:themeColor="text1"/>
          <w:sz w:val="28"/>
          <w:szCs w:val="28"/>
        </w:rPr>
        <w:t>it is the hesitant</w:t>
      </w:r>
      <w:r w:rsidR="009272A1" w:rsidRPr="009272A1">
        <w:rPr>
          <w:rFonts w:ascii="Gill Sans MT" w:eastAsiaTheme="minorEastAsia" w:hAnsi="Gill Sans MT" w:cstheme="minorBidi"/>
          <w:b w:val="0"/>
          <w:bCs w:val="0"/>
          <w:color w:val="000000" w:themeColor="text1"/>
          <w:sz w:val="28"/>
          <w:szCs w:val="28"/>
        </w:rPr>
        <w:t xml:space="preserve"> knock on a door </w:t>
      </w:r>
      <w:r w:rsidR="006F52BF">
        <w:rPr>
          <w:rFonts w:ascii="Gill Sans MT" w:eastAsiaTheme="minorEastAsia" w:hAnsi="Gill Sans MT" w:cstheme="minorBidi"/>
          <w:b w:val="0"/>
          <w:bCs w:val="0"/>
          <w:color w:val="000000" w:themeColor="text1"/>
          <w:sz w:val="28"/>
          <w:szCs w:val="28"/>
        </w:rPr>
        <w:t>in the dead of night</w:t>
      </w:r>
      <w:r w:rsidR="009272A1" w:rsidRPr="009272A1">
        <w:rPr>
          <w:rFonts w:ascii="Gill Sans MT" w:eastAsiaTheme="minorEastAsia" w:hAnsi="Gill Sans MT" w:cstheme="minorBidi"/>
          <w:b w:val="0"/>
          <w:bCs w:val="0"/>
          <w:color w:val="000000" w:themeColor="text1"/>
          <w:sz w:val="28"/>
          <w:szCs w:val="28"/>
        </w:rPr>
        <w:t>. Sometimes it is the beginning of prayer when there is nothing impressive to say.</w:t>
      </w:r>
    </w:p>
    <w:p w14:paraId="5CDCD060" w14:textId="555E91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calls </w:t>
      </w:r>
      <w:proofErr w:type="gramStart"/>
      <w:r w:rsidRPr="009272A1">
        <w:rPr>
          <w:rFonts w:ascii="Gill Sans MT" w:eastAsiaTheme="minorEastAsia" w:hAnsi="Gill Sans MT" w:cstheme="minorBidi"/>
          <w:b w:val="0"/>
          <w:bCs w:val="0"/>
          <w:color w:val="000000" w:themeColor="text1"/>
          <w:sz w:val="28"/>
          <w:szCs w:val="28"/>
        </w:rPr>
        <w:t>Jesus</w:t>
      </w:r>
      <w:proofErr w:type="gramEnd"/>
      <w:r w:rsidRPr="009272A1">
        <w:rPr>
          <w:rFonts w:ascii="Gill Sans MT" w:eastAsiaTheme="minorEastAsia" w:hAnsi="Gill Sans MT" w:cstheme="minorBidi"/>
          <w:b w:val="0"/>
          <w:bCs w:val="0"/>
          <w:color w:val="000000" w:themeColor="text1"/>
          <w:sz w:val="28"/>
          <w:szCs w:val="28"/>
        </w:rPr>
        <w:t xml:space="preserve"> “Rabbi” and offers him a compliment. Jesus does not take the bait. He speaks instead about birth, about beginning again in a way no one can organise. The language is strange</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w:t>
      </w:r>
      <w:r w:rsidR="00B335E3">
        <w:rPr>
          <w:rFonts w:ascii="Gill Sans MT" w:eastAsiaTheme="minorEastAsia" w:hAnsi="Gill Sans MT" w:cstheme="minorBidi"/>
          <w:b w:val="0"/>
          <w:bCs w:val="0"/>
          <w:color w:val="000000" w:themeColor="text1"/>
          <w:sz w:val="28"/>
          <w:szCs w:val="28"/>
        </w:rPr>
        <w:t>here</w:t>
      </w:r>
      <w:r w:rsidRPr="009272A1">
        <w:rPr>
          <w:rFonts w:ascii="Gill Sans MT" w:eastAsiaTheme="minorEastAsia" w:hAnsi="Gill Sans MT" w:cstheme="minorBidi"/>
          <w:b w:val="0"/>
          <w:bCs w:val="0"/>
          <w:color w:val="000000" w:themeColor="text1"/>
          <w:sz w:val="28"/>
          <w:szCs w:val="28"/>
        </w:rPr>
        <w:t xml:space="preserve"> the strangeness is the point. </w:t>
      </w:r>
      <w:r w:rsidR="006F52BF">
        <w:rPr>
          <w:rFonts w:ascii="Gill Sans MT" w:eastAsiaTheme="minorEastAsia" w:hAnsi="Gill Sans MT" w:cstheme="minorBidi"/>
          <w:b w:val="0"/>
          <w:bCs w:val="0"/>
          <w:color w:val="000000" w:themeColor="text1"/>
          <w:sz w:val="28"/>
          <w:szCs w:val="28"/>
        </w:rPr>
        <w:t>In our ag</w:t>
      </w:r>
      <w:r w:rsidRPr="009272A1">
        <w:rPr>
          <w:rFonts w:ascii="Gill Sans MT" w:eastAsiaTheme="minorEastAsia" w:hAnsi="Gill Sans MT" w:cstheme="minorBidi"/>
          <w:b w:val="0"/>
          <w:bCs w:val="0"/>
          <w:color w:val="000000" w:themeColor="text1"/>
          <w:sz w:val="28"/>
          <w:szCs w:val="28"/>
        </w:rPr>
        <w:t xml:space="preserve">e </w:t>
      </w:r>
      <w:r w:rsidR="00B335E3">
        <w:rPr>
          <w:rFonts w:ascii="Gill Sans MT" w:eastAsiaTheme="minorEastAsia" w:hAnsi="Gill Sans MT" w:cstheme="minorBidi"/>
          <w:b w:val="0"/>
          <w:bCs w:val="0"/>
          <w:color w:val="000000" w:themeColor="text1"/>
          <w:sz w:val="28"/>
          <w:szCs w:val="28"/>
        </w:rPr>
        <w:t xml:space="preserve">we </w:t>
      </w:r>
      <w:r w:rsidRPr="009272A1">
        <w:rPr>
          <w:rFonts w:ascii="Gill Sans MT" w:eastAsiaTheme="minorEastAsia" w:hAnsi="Gill Sans MT" w:cstheme="minorBidi"/>
          <w:b w:val="0"/>
          <w:bCs w:val="0"/>
          <w:color w:val="000000" w:themeColor="text1"/>
          <w:sz w:val="28"/>
          <w:szCs w:val="28"/>
        </w:rPr>
        <w:t xml:space="preserve">have a thousand ways to talk about self-improvement, about turning over a new leaf, about trying harder. </w:t>
      </w:r>
      <w:r w:rsidR="006F52BF">
        <w:rPr>
          <w:rFonts w:ascii="Gill Sans MT" w:eastAsiaTheme="minorEastAsia" w:hAnsi="Gill Sans MT" w:cstheme="minorBidi"/>
          <w:b w:val="0"/>
          <w:bCs w:val="0"/>
          <w:color w:val="000000" w:themeColor="text1"/>
          <w:sz w:val="28"/>
          <w:szCs w:val="28"/>
        </w:rPr>
        <w:t xml:space="preserve">The bookshelves of </w:t>
      </w:r>
      <w:r w:rsidR="00B335E3">
        <w:rPr>
          <w:rFonts w:ascii="Gill Sans MT" w:eastAsiaTheme="minorEastAsia" w:hAnsi="Gill Sans MT" w:cstheme="minorBidi"/>
          <w:b w:val="0"/>
          <w:bCs w:val="0"/>
          <w:color w:val="000000" w:themeColor="text1"/>
          <w:sz w:val="28"/>
          <w:szCs w:val="28"/>
        </w:rPr>
        <w:t>bookshops</w:t>
      </w:r>
      <w:r w:rsidR="006F52BF">
        <w:rPr>
          <w:rFonts w:ascii="Gill Sans MT" w:eastAsiaTheme="minorEastAsia" w:hAnsi="Gill Sans MT" w:cstheme="minorBidi"/>
          <w:b w:val="0"/>
          <w:bCs w:val="0"/>
          <w:color w:val="000000" w:themeColor="text1"/>
          <w:sz w:val="28"/>
          <w:szCs w:val="28"/>
        </w:rPr>
        <w:t xml:space="preserve"> are groaning with books on how we can take back control of our lives.  </w:t>
      </w:r>
      <w:r w:rsidRPr="009272A1">
        <w:rPr>
          <w:rFonts w:ascii="Gill Sans MT" w:eastAsiaTheme="minorEastAsia" w:hAnsi="Gill Sans MT" w:cstheme="minorBidi"/>
          <w:b w:val="0"/>
          <w:bCs w:val="0"/>
          <w:color w:val="000000" w:themeColor="text1"/>
          <w:sz w:val="28"/>
          <w:szCs w:val="28"/>
        </w:rPr>
        <w:t xml:space="preserve">Jesus reaches for an image that </w:t>
      </w:r>
      <w:r w:rsidR="006F52BF">
        <w:rPr>
          <w:rFonts w:ascii="Gill Sans MT" w:eastAsiaTheme="minorEastAsia" w:hAnsi="Gill Sans MT" w:cstheme="minorBidi"/>
          <w:b w:val="0"/>
          <w:bCs w:val="0"/>
          <w:color w:val="000000" w:themeColor="text1"/>
          <w:sz w:val="28"/>
          <w:szCs w:val="28"/>
        </w:rPr>
        <w:t>is the opposite of being in control</w:t>
      </w:r>
      <w:r w:rsidRPr="009272A1">
        <w:rPr>
          <w:rFonts w:ascii="Gill Sans MT" w:eastAsiaTheme="minorEastAsia" w:hAnsi="Gill Sans MT" w:cstheme="minorBidi"/>
          <w:b w:val="0"/>
          <w:bCs w:val="0"/>
          <w:color w:val="000000" w:themeColor="text1"/>
          <w:sz w:val="28"/>
          <w:szCs w:val="28"/>
        </w:rPr>
        <w:t>. Birth happens to you. You can prepare, you can wait, you can receive care, but you cannot make it happen by sheer force of will. In that sense, new life is always a gift before it is a project.</w:t>
      </w:r>
    </w:p>
    <w:p w14:paraId="1E32DFAC" w14:textId="33721C02"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lastRenderedPageBreak/>
        <w:t>Nicodemus, sensible as he is, tries to pin the conversation down. He speaks in the plain terms of what bodies can and cannot do. Jesus speaks of Spirit</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of wind</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of a movement that cannot be managed. The Spirit is not an accessory to a well-run life. The Spirit is not a badge for the competent. The Spirit is the breath of God </w:t>
      </w:r>
      <w:r w:rsidR="006F52BF">
        <w:rPr>
          <w:rFonts w:ascii="Gill Sans MT" w:eastAsiaTheme="minorEastAsia" w:hAnsi="Gill Sans MT" w:cstheme="minorBidi"/>
          <w:b w:val="0"/>
          <w:bCs w:val="0"/>
          <w:color w:val="000000" w:themeColor="text1"/>
          <w:sz w:val="28"/>
          <w:szCs w:val="28"/>
        </w:rPr>
        <w:t xml:space="preserve">blowing </w:t>
      </w:r>
      <w:r w:rsidRPr="009272A1">
        <w:rPr>
          <w:rFonts w:ascii="Gill Sans MT" w:eastAsiaTheme="minorEastAsia" w:hAnsi="Gill Sans MT" w:cstheme="minorBidi"/>
          <w:b w:val="0"/>
          <w:bCs w:val="0"/>
          <w:color w:val="000000" w:themeColor="text1"/>
          <w:sz w:val="28"/>
          <w:szCs w:val="28"/>
        </w:rPr>
        <w:t xml:space="preserve">where God wills, </w:t>
      </w:r>
      <w:r w:rsidR="006F52BF">
        <w:rPr>
          <w:rFonts w:ascii="Gill Sans MT" w:eastAsiaTheme="minorEastAsia" w:hAnsi="Gill Sans MT" w:cstheme="minorBidi"/>
          <w:b w:val="0"/>
          <w:bCs w:val="0"/>
          <w:color w:val="000000" w:themeColor="text1"/>
          <w:sz w:val="28"/>
          <w:szCs w:val="28"/>
        </w:rPr>
        <w:t>giving life and freedom</w:t>
      </w:r>
      <w:r w:rsidRPr="009272A1">
        <w:rPr>
          <w:rFonts w:ascii="Gill Sans MT" w:eastAsiaTheme="minorEastAsia" w:hAnsi="Gill Sans MT" w:cstheme="minorBidi"/>
          <w:b w:val="0"/>
          <w:bCs w:val="0"/>
          <w:color w:val="000000" w:themeColor="text1"/>
          <w:sz w:val="28"/>
          <w:szCs w:val="28"/>
        </w:rPr>
        <w:t>.</w:t>
      </w:r>
    </w:p>
    <w:p w14:paraId="20BB996F" w14:textId="4A0E89AF"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That can </w:t>
      </w:r>
      <w:r w:rsidR="006F52BF">
        <w:rPr>
          <w:rFonts w:ascii="Gill Sans MT" w:eastAsiaTheme="minorEastAsia" w:hAnsi="Gill Sans MT" w:cstheme="minorBidi"/>
          <w:b w:val="0"/>
          <w:bCs w:val="0"/>
          <w:color w:val="000000" w:themeColor="text1"/>
          <w:sz w:val="28"/>
          <w:szCs w:val="28"/>
        </w:rPr>
        <w:t xml:space="preserve">be </w:t>
      </w:r>
      <w:r w:rsidRPr="009272A1">
        <w:rPr>
          <w:rFonts w:ascii="Gill Sans MT" w:eastAsiaTheme="minorEastAsia" w:hAnsi="Gill Sans MT" w:cstheme="minorBidi"/>
          <w:b w:val="0"/>
          <w:bCs w:val="0"/>
          <w:color w:val="000000" w:themeColor="text1"/>
          <w:sz w:val="28"/>
          <w:szCs w:val="28"/>
        </w:rPr>
        <w:t>unsettl</w:t>
      </w:r>
      <w:r w:rsidR="006F52BF">
        <w:rPr>
          <w:rFonts w:ascii="Gill Sans MT" w:eastAsiaTheme="minorEastAsia" w:hAnsi="Gill Sans MT" w:cstheme="minorBidi"/>
          <w:b w:val="0"/>
          <w:bCs w:val="0"/>
          <w:color w:val="000000" w:themeColor="text1"/>
          <w:sz w:val="28"/>
          <w:szCs w:val="28"/>
        </w:rPr>
        <w:t>ing</w:t>
      </w:r>
      <w:r w:rsidRPr="009272A1">
        <w:rPr>
          <w:rFonts w:ascii="Gill Sans MT" w:eastAsiaTheme="minorEastAsia" w:hAnsi="Gill Sans MT" w:cstheme="minorBidi"/>
          <w:b w:val="0"/>
          <w:bCs w:val="0"/>
          <w:color w:val="000000" w:themeColor="text1"/>
          <w:sz w:val="28"/>
          <w:szCs w:val="28"/>
        </w:rPr>
        <w:t xml:space="preserve"> </w:t>
      </w:r>
      <w:r w:rsidR="006F52BF">
        <w:rPr>
          <w:rFonts w:ascii="Gill Sans MT" w:eastAsiaTheme="minorEastAsia" w:hAnsi="Gill Sans MT" w:cstheme="minorBidi"/>
          <w:b w:val="0"/>
          <w:bCs w:val="0"/>
          <w:color w:val="000000" w:themeColor="text1"/>
          <w:sz w:val="28"/>
          <w:szCs w:val="28"/>
        </w:rPr>
        <w:t>to those</w:t>
      </w:r>
      <w:r w:rsidRPr="009272A1">
        <w:rPr>
          <w:rFonts w:ascii="Gill Sans MT" w:eastAsiaTheme="minorEastAsia" w:hAnsi="Gill Sans MT" w:cstheme="minorBidi"/>
          <w:b w:val="0"/>
          <w:bCs w:val="0"/>
          <w:color w:val="000000" w:themeColor="text1"/>
          <w:sz w:val="28"/>
          <w:szCs w:val="28"/>
        </w:rPr>
        <w:t xml:space="preserve"> who have learned to rely on order. It can unsettle clergy and churchwardens, teachers and officers, anyone whose good habits have served them well. Yet it can also be a relief. </w:t>
      </w:r>
      <w:r w:rsidR="006F52BF">
        <w:rPr>
          <w:rFonts w:ascii="Gill Sans MT" w:eastAsiaTheme="minorEastAsia" w:hAnsi="Gill Sans MT" w:cstheme="minorBidi"/>
          <w:b w:val="0"/>
          <w:bCs w:val="0"/>
          <w:color w:val="000000" w:themeColor="text1"/>
          <w:sz w:val="28"/>
          <w:szCs w:val="28"/>
        </w:rPr>
        <w:t xml:space="preserve">Whilst order and structure have their place if faith, </w:t>
      </w:r>
      <w:r w:rsidR="00471739">
        <w:rPr>
          <w:rFonts w:ascii="Gill Sans MT" w:eastAsiaTheme="minorEastAsia" w:hAnsi="Gill Sans MT" w:cstheme="minorBidi"/>
          <w:b w:val="0"/>
          <w:bCs w:val="0"/>
          <w:color w:val="000000" w:themeColor="text1"/>
          <w:sz w:val="28"/>
          <w:szCs w:val="28"/>
        </w:rPr>
        <w:t>giving shape and discipline</w:t>
      </w:r>
      <w:r w:rsidR="00B335E3">
        <w:rPr>
          <w:rFonts w:ascii="Gill Sans MT" w:eastAsiaTheme="minorEastAsia" w:hAnsi="Gill Sans MT" w:cstheme="minorBidi"/>
          <w:b w:val="0"/>
          <w:bCs w:val="0"/>
          <w:color w:val="000000" w:themeColor="text1"/>
          <w:sz w:val="28"/>
          <w:szCs w:val="28"/>
        </w:rPr>
        <w:t>,</w:t>
      </w:r>
      <w:r w:rsidR="00471739">
        <w:rPr>
          <w:rFonts w:ascii="Gill Sans MT" w:eastAsiaTheme="minorEastAsia" w:hAnsi="Gill Sans MT" w:cstheme="minorBidi"/>
          <w:b w:val="0"/>
          <w:bCs w:val="0"/>
          <w:color w:val="000000" w:themeColor="text1"/>
          <w:sz w:val="28"/>
          <w:szCs w:val="28"/>
        </w:rPr>
        <w:t xml:space="preserve"> without the vibrancy of God’s Spirit they become a dead letter.  God is the one who give’s new birth to us and the change it brings about it not reliant on our careful planning.</w:t>
      </w:r>
      <w:r w:rsidRPr="009272A1">
        <w:rPr>
          <w:rFonts w:ascii="Gill Sans MT" w:eastAsiaTheme="minorEastAsia" w:hAnsi="Gill Sans MT" w:cstheme="minorBidi"/>
          <w:b w:val="0"/>
          <w:bCs w:val="0"/>
          <w:color w:val="000000" w:themeColor="text1"/>
          <w:sz w:val="28"/>
          <w:szCs w:val="28"/>
        </w:rPr>
        <w:t xml:space="preserve"> It rests on God’s desire to give life.</w:t>
      </w:r>
    </w:p>
    <w:p w14:paraId="57FA09E5" w14:textId="62AA4207"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John’s Gospel often speaks in sharp contrasts, but Jesus’s words here </w:t>
      </w:r>
      <w:r w:rsidR="00471739">
        <w:rPr>
          <w:rFonts w:ascii="Gill Sans MT" w:eastAsiaTheme="minorEastAsia" w:hAnsi="Gill Sans MT" w:cstheme="minorBidi"/>
          <w:b w:val="0"/>
          <w:bCs w:val="0"/>
          <w:color w:val="000000" w:themeColor="text1"/>
          <w:sz w:val="28"/>
          <w:szCs w:val="28"/>
        </w:rPr>
        <w:t>carry no hint of rebuke</w:t>
      </w:r>
      <w:r w:rsidRPr="009272A1">
        <w:rPr>
          <w:rFonts w:ascii="Gill Sans MT" w:eastAsiaTheme="minorEastAsia" w:hAnsi="Gill Sans MT" w:cstheme="minorBidi"/>
          <w:b w:val="0"/>
          <w:bCs w:val="0"/>
          <w:color w:val="000000" w:themeColor="text1"/>
          <w:sz w:val="28"/>
          <w:szCs w:val="28"/>
        </w:rPr>
        <w:t xml:space="preserve">. </w:t>
      </w:r>
      <w:r w:rsidR="00471739">
        <w:rPr>
          <w:rFonts w:ascii="Gill Sans MT" w:eastAsiaTheme="minorEastAsia" w:hAnsi="Gill Sans MT" w:cstheme="minorBidi"/>
          <w:b w:val="0"/>
          <w:bCs w:val="0"/>
          <w:color w:val="000000" w:themeColor="text1"/>
          <w:sz w:val="28"/>
          <w:szCs w:val="28"/>
        </w:rPr>
        <w:t xml:space="preserve">Rather they are an invitation to escape the confines of the faith that has nurtured </w:t>
      </w:r>
      <w:r w:rsidR="00B335E3" w:rsidRPr="009272A1">
        <w:rPr>
          <w:rFonts w:ascii="Gill Sans MT" w:eastAsiaTheme="minorEastAsia" w:hAnsi="Gill Sans MT" w:cstheme="minorBidi"/>
          <w:b w:val="0"/>
          <w:bCs w:val="0"/>
          <w:color w:val="000000" w:themeColor="text1"/>
          <w:sz w:val="28"/>
          <w:szCs w:val="28"/>
        </w:rPr>
        <w:t>Nicodemus</w:t>
      </w:r>
      <w:r w:rsidR="00471739">
        <w:rPr>
          <w:rFonts w:ascii="Gill Sans MT" w:eastAsiaTheme="minorEastAsia" w:hAnsi="Gill Sans MT" w:cstheme="minorBidi"/>
          <w:b w:val="0"/>
          <w:bCs w:val="0"/>
          <w:color w:val="000000" w:themeColor="text1"/>
          <w:sz w:val="28"/>
          <w:szCs w:val="28"/>
        </w:rPr>
        <w:t xml:space="preserve"> thus far, like a child held gently but captive in the womb</w:t>
      </w:r>
      <w:r w:rsidR="00E55E0E">
        <w:rPr>
          <w:rFonts w:ascii="Gill Sans MT" w:eastAsiaTheme="minorEastAsia" w:hAnsi="Gill Sans MT" w:cstheme="minorBidi"/>
          <w:b w:val="0"/>
          <w:bCs w:val="0"/>
          <w:color w:val="000000" w:themeColor="text1"/>
          <w:sz w:val="28"/>
          <w:szCs w:val="28"/>
        </w:rPr>
        <w:t xml:space="preserve"> and</w:t>
      </w:r>
      <w:r w:rsidR="00471739">
        <w:rPr>
          <w:rFonts w:ascii="Gill Sans MT" w:eastAsiaTheme="minorEastAsia" w:hAnsi="Gill Sans MT" w:cstheme="minorBidi"/>
          <w:b w:val="0"/>
          <w:bCs w:val="0"/>
          <w:color w:val="000000" w:themeColor="text1"/>
          <w:sz w:val="28"/>
          <w:szCs w:val="28"/>
        </w:rPr>
        <w:t xml:space="preserve"> to embrace the endless possibility of birth into a new life of faith</w:t>
      </w:r>
      <w:r w:rsidRPr="009272A1">
        <w:rPr>
          <w:rFonts w:ascii="Gill Sans MT" w:eastAsiaTheme="minorEastAsia" w:hAnsi="Gill Sans MT" w:cstheme="minorBidi"/>
          <w:b w:val="0"/>
          <w:bCs w:val="0"/>
          <w:color w:val="000000" w:themeColor="text1"/>
          <w:sz w:val="28"/>
          <w:szCs w:val="28"/>
        </w:rPr>
        <w:t>. Nicodemus has come carrying the weight of what he knows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perhaps the weight of what he has defended. Jesus offers him a wider world, one in which God is not contained by our categories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where life with God is not earned but received.</w:t>
      </w:r>
    </w:p>
    <w:p w14:paraId="2E5A767A" w14:textId="15B4E7CD"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If that sounds abstract, Jesus gives a concrete picture. He speaks of being </w:t>
      </w:r>
      <w:proofErr w:type="gramStart"/>
      <w:r w:rsidRPr="009272A1">
        <w:rPr>
          <w:rFonts w:ascii="Gill Sans MT" w:eastAsiaTheme="minorEastAsia" w:hAnsi="Gill Sans MT" w:cstheme="minorBidi"/>
          <w:b w:val="0"/>
          <w:bCs w:val="0"/>
          <w:color w:val="000000" w:themeColor="text1"/>
          <w:sz w:val="28"/>
          <w:szCs w:val="28"/>
        </w:rPr>
        <w:t>lifted up</w:t>
      </w:r>
      <w:proofErr w:type="gramEnd"/>
      <w:r w:rsidRPr="009272A1">
        <w:rPr>
          <w:rFonts w:ascii="Gill Sans MT" w:eastAsiaTheme="minorEastAsia" w:hAnsi="Gill Sans MT" w:cstheme="minorBidi"/>
          <w:b w:val="0"/>
          <w:bCs w:val="0"/>
          <w:color w:val="000000" w:themeColor="text1"/>
          <w:sz w:val="28"/>
          <w:szCs w:val="28"/>
        </w:rPr>
        <w:t xml:space="preserve">, evoking the strange story of the bronze serpent in the wilderness. The point is not the mechanics of the image but the direction of it. In the desert, where </w:t>
      </w:r>
      <w:r w:rsidR="00B335E3">
        <w:rPr>
          <w:rFonts w:ascii="Gill Sans MT" w:eastAsiaTheme="minorEastAsia" w:hAnsi="Gill Sans MT" w:cstheme="minorBidi"/>
          <w:b w:val="0"/>
          <w:bCs w:val="0"/>
          <w:color w:val="000000" w:themeColor="text1"/>
          <w:sz w:val="28"/>
          <w:szCs w:val="28"/>
        </w:rPr>
        <w:t xml:space="preserve">the </w:t>
      </w:r>
      <w:r w:rsidRPr="009272A1">
        <w:rPr>
          <w:rFonts w:ascii="Gill Sans MT" w:eastAsiaTheme="minorEastAsia" w:hAnsi="Gill Sans MT" w:cstheme="minorBidi"/>
          <w:b w:val="0"/>
          <w:bCs w:val="0"/>
          <w:color w:val="000000" w:themeColor="text1"/>
          <w:sz w:val="28"/>
          <w:szCs w:val="28"/>
        </w:rPr>
        <w:t>people were perishing, God provided a sign that turned their gaze toward life. Not because they deserved it, not because they had solved their own crisis, but because God refused to let death have the last word.</w:t>
      </w:r>
    </w:p>
    <w:p w14:paraId="5F7FE974" w14:textId="31EF4DDB"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Then comes the sentence that so many of us </w:t>
      </w:r>
      <w:r w:rsidR="00471739">
        <w:rPr>
          <w:rFonts w:ascii="Gill Sans MT" w:eastAsiaTheme="minorEastAsia" w:hAnsi="Gill Sans MT" w:cstheme="minorBidi"/>
          <w:b w:val="0"/>
          <w:bCs w:val="0"/>
          <w:color w:val="000000" w:themeColor="text1"/>
          <w:sz w:val="28"/>
          <w:szCs w:val="28"/>
        </w:rPr>
        <w:t>have learnt by heart</w:t>
      </w:r>
      <w:r w:rsidRPr="009272A1">
        <w:rPr>
          <w:rFonts w:ascii="Gill Sans MT" w:eastAsiaTheme="minorEastAsia" w:hAnsi="Gill Sans MT" w:cstheme="minorBidi"/>
          <w:b w:val="0"/>
          <w:bCs w:val="0"/>
          <w:color w:val="000000" w:themeColor="text1"/>
          <w:sz w:val="28"/>
          <w:szCs w:val="28"/>
        </w:rPr>
        <w:t xml:space="preserve">, </w:t>
      </w:r>
      <w:r w:rsidR="00471739">
        <w:rPr>
          <w:rFonts w:ascii="Gill Sans MT" w:eastAsiaTheme="minorEastAsia" w:hAnsi="Gill Sans MT" w:cstheme="minorBidi"/>
          <w:b w:val="0"/>
          <w:bCs w:val="0"/>
          <w:color w:val="000000" w:themeColor="text1"/>
          <w:sz w:val="28"/>
          <w:szCs w:val="28"/>
        </w:rPr>
        <w:t xml:space="preserve">that is </w:t>
      </w:r>
      <w:r w:rsidRPr="009272A1">
        <w:rPr>
          <w:rFonts w:ascii="Gill Sans MT" w:eastAsiaTheme="minorEastAsia" w:hAnsi="Gill Sans MT" w:cstheme="minorBidi"/>
          <w:b w:val="0"/>
          <w:bCs w:val="0"/>
          <w:color w:val="000000" w:themeColor="text1"/>
          <w:sz w:val="28"/>
          <w:szCs w:val="28"/>
        </w:rPr>
        <w:t xml:space="preserve">printed on </w:t>
      </w:r>
      <w:r w:rsidR="00471739">
        <w:rPr>
          <w:rFonts w:ascii="Gill Sans MT" w:eastAsiaTheme="minorEastAsia" w:hAnsi="Gill Sans MT" w:cstheme="minorBidi"/>
          <w:b w:val="0"/>
          <w:bCs w:val="0"/>
          <w:color w:val="000000" w:themeColor="text1"/>
          <w:sz w:val="28"/>
          <w:szCs w:val="28"/>
        </w:rPr>
        <w:t xml:space="preserve">a thousand </w:t>
      </w:r>
      <w:r w:rsidRPr="009272A1">
        <w:rPr>
          <w:rFonts w:ascii="Gill Sans MT" w:eastAsiaTheme="minorEastAsia" w:hAnsi="Gill Sans MT" w:cstheme="minorBidi"/>
          <w:b w:val="0"/>
          <w:bCs w:val="0"/>
          <w:color w:val="000000" w:themeColor="text1"/>
          <w:sz w:val="28"/>
          <w:szCs w:val="28"/>
        </w:rPr>
        <w:t>bookmarks</w:t>
      </w:r>
      <w:r w:rsidR="00E11526">
        <w:rPr>
          <w:rFonts w:ascii="Gill Sans MT" w:eastAsiaTheme="minorEastAsia" w:hAnsi="Gill Sans MT" w:cstheme="minorBidi"/>
          <w:b w:val="0"/>
          <w:bCs w:val="0"/>
          <w:color w:val="000000" w:themeColor="text1"/>
          <w:sz w:val="28"/>
          <w:szCs w:val="28"/>
        </w:rPr>
        <w:t xml:space="preserve">, that was stitched into Victorian samplers and is now printed on anything from </w:t>
      </w:r>
      <w:r w:rsidR="00B335E3">
        <w:rPr>
          <w:rFonts w:ascii="Gill Sans MT" w:eastAsiaTheme="minorEastAsia" w:hAnsi="Gill Sans MT" w:cstheme="minorBidi"/>
          <w:b w:val="0"/>
          <w:bCs w:val="0"/>
          <w:color w:val="000000" w:themeColor="text1"/>
          <w:sz w:val="28"/>
          <w:szCs w:val="28"/>
        </w:rPr>
        <w:t>doormats</w:t>
      </w:r>
      <w:r w:rsidR="00E11526">
        <w:rPr>
          <w:rFonts w:ascii="Gill Sans MT" w:eastAsiaTheme="minorEastAsia" w:hAnsi="Gill Sans MT" w:cstheme="minorBidi"/>
          <w:b w:val="0"/>
          <w:bCs w:val="0"/>
          <w:color w:val="000000" w:themeColor="text1"/>
          <w:sz w:val="28"/>
          <w:szCs w:val="28"/>
        </w:rPr>
        <w:t xml:space="preserve"> to tee-shirts</w:t>
      </w:r>
      <w:r w:rsidRPr="009272A1">
        <w:rPr>
          <w:rFonts w:ascii="Gill Sans MT" w:eastAsiaTheme="minorEastAsia" w:hAnsi="Gill Sans MT" w:cstheme="minorBidi"/>
          <w:b w:val="0"/>
          <w:bCs w:val="0"/>
          <w:color w:val="000000" w:themeColor="text1"/>
          <w:sz w:val="28"/>
          <w:szCs w:val="28"/>
        </w:rPr>
        <w:t xml:space="preserve">. It can become too familiar to hear. “God so loved the world.” Not God so loved the good, the pious, the correct, the tidy. God so loved the world. John’s word here is not “church” or “souls” but </w:t>
      </w:r>
      <w:r w:rsidRPr="00B335E3">
        <w:rPr>
          <w:rFonts w:ascii="Gill Sans MT" w:eastAsiaTheme="minorEastAsia" w:hAnsi="Gill Sans MT" w:cstheme="minorBidi"/>
          <w:b w:val="0"/>
          <w:bCs w:val="0"/>
          <w:i/>
          <w:iCs/>
          <w:color w:val="000000" w:themeColor="text1"/>
          <w:sz w:val="28"/>
          <w:szCs w:val="28"/>
        </w:rPr>
        <w:t>cosmos</w:t>
      </w:r>
      <w:r w:rsidRPr="009272A1">
        <w:rPr>
          <w:rFonts w:ascii="Gill Sans MT" w:eastAsiaTheme="minorEastAsia" w:hAnsi="Gill Sans MT" w:cstheme="minorBidi"/>
          <w:b w:val="0"/>
          <w:bCs w:val="0"/>
          <w:color w:val="000000" w:themeColor="text1"/>
          <w:sz w:val="28"/>
          <w:szCs w:val="28"/>
        </w:rPr>
        <w:t>. The whole created order, the woven fabric of life, the teeming complexity of it, the beauty and ache of it. God’s love is not a narrow beam aimed at a few deserving targets. It is a great, generous light.</w:t>
      </w:r>
    </w:p>
    <w:p w14:paraId="492BFDC0" w14:textId="77777777"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This matters, because many of us have been trained, subtly or explicitly, to treat salvation as escape. Escape from this world, escape from bodies, escape from the ordinary ground under our feet. Yet John says the opposite. God’s answer to the world is not abandonment but sending. God’s love takes the form of presence. The Word becomes flesh. The Son is given. Divine love does not hover above the mess. It moves into it.</w:t>
      </w:r>
    </w:p>
    <w:p w14:paraId="37B29D32" w14:textId="23015982"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lastRenderedPageBreak/>
        <w:t xml:space="preserve">That has implications for how we live among God’s gifts. If God loves the world, then the world is not disposable. Creation care is not an optional hobby for people who like birds and hedgerows. </w:t>
      </w:r>
      <w:r w:rsidR="00E11526">
        <w:rPr>
          <w:rFonts w:ascii="Gill Sans MT" w:eastAsiaTheme="minorEastAsia" w:hAnsi="Gill Sans MT" w:cstheme="minorBidi"/>
          <w:b w:val="0"/>
          <w:bCs w:val="0"/>
          <w:color w:val="000000" w:themeColor="text1"/>
          <w:sz w:val="28"/>
          <w:szCs w:val="28"/>
        </w:rPr>
        <w:t>Rather it</w:t>
      </w:r>
      <w:r w:rsidRPr="009272A1">
        <w:rPr>
          <w:rFonts w:ascii="Gill Sans MT" w:eastAsiaTheme="minorEastAsia" w:hAnsi="Gill Sans MT" w:cstheme="minorBidi"/>
          <w:b w:val="0"/>
          <w:bCs w:val="0"/>
          <w:color w:val="000000" w:themeColor="text1"/>
          <w:sz w:val="28"/>
          <w:szCs w:val="28"/>
        </w:rPr>
        <w:t xml:space="preserve"> is one of the ways we learn </w:t>
      </w:r>
      <w:r w:rsidR="00E11526">
        <w:rPr>
          <w:rFonts w:ascii="Gill Sans MT" w:eastAsiaTheme="minorEastAsia" w:hAnsi="Gill Sans MT" w:cstheme="minorBidi"/>
          <w:b w:val="0"/>
          <w:bCs w:val="0"/>
          <w:color w:val="000000" w:themeColor="text1"/>
          <w:sz w:val="28"/>
          <w:szCs w:val="28"/>
        </w:rPr>
        <w:t>function in harmony</w:t>
      </w:r>
      <w:r w:rsidRPr="009272A1">
        <w:rPr>
          <w:rFonts w:ascii="Gill Sans MT" w:eastAsiaTheme="minorEastAsia" w:hAnsi="Gill Sans MT" w:cstheme="minorBidi"/>
          <w:b w:val="0"/>
          <w:bCs w:val="0"/>
          <w:color w:val="000000" w:themeColor="text1"/>
          <w:sz w:val="28"/>
          <w:szCs w:val="28"/>
        </w:rPr>
        <w:t xml:space="preserve"> with God’s </w:t>
      </w:r>
      <w:r w:rsidR="00E11526">
        <w:rPr>
          <w:rFonts w:ascii="Gill Sans MT" w:eastAsiaTheme="minorEastAsia" w:hAnsi="Gill Sans MT" w:cstheme="minorBidi"/>
          <w:b w:val="0"/>
          <w:bCs w:val="0"/>
          <w:color w:val="000000" w:themeColor="text1"/>
          <w:sz w:val="28"/>
          <w:szCs w:val="28"/>
        </w:rPr>
        <w:t>Spirit</w:t>
      </w:r>
      <w:r w:rsidRPr="009272A1">
        <w:rPr>
          <w:rFonts w:ascii="Gill Sans MT" w:eastAsiaTheme="minorEastAsia" w:hAnsi="Gill Sans MT" w:cstheme="minorBidi"/>
          <w:b w:val="0"/>
          <w:bCs w:val="0"/>
          <w:color w:val="000000" w:themeColor="text1"/>
          <w:sz w:val="28"/>
          <w:szCs w:val="28"/>
        </w:rPr>
        <w:t>. When we take seriously</w:t>
      </w:r>
      <w:r w:rsidR="00E11526">
        <w:rPr>
          <w:rFonts w:ascii="Gill Sans MT" w:eastAsiaTheme="minorEastAsia" w:hAnsi="Gill Sans MT" w:cstheme="minorBidi"/>
          <w:b w:val="0"/>
          <w:bCs w:val="0"/>
          <w:color w:val="000000" w:themeColor="text1"/>
          <w:sz w:val="28"/>
          <w:szCs w:val="28"/>
        </w:rPr>
        <w:t xml:space="preserve"> care for</w:t>
      </w:r>
      <w:r w:rsidRPr="009272A1">
        <w:rPr>
          <w:rFonts w:ascii="Gill Sans MT" w:eastAsiaTheme="minorEastAsia" w:hAnsi="Gill Sans MT" w:cstheme="minorBidi"/>
          <w:b w:val="0"/>
          <w:bCs w:val="0"/>
          <w:color w:val="000000" w:themeColor="text1"/>
          <w:sz w:val="28"/>
          <w:szCs w:val="28"/>
        </w:rPr>
        <w:t xml:space="preserve"> the air, the soil, the water, the lives of creatures seen and unseen, we are not wandering away from the gospel into a separate concern. We are staying close to what John says God has loved.</w:t>
      </w:r>
    </w:p>
    <w:p w14:paraId="5A4556F6" w14:textId="20ACD7F3"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w:t>
      </w:r>
      <w:r w:rsidR="00EF18E9">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leave this conversation with everything resolved. John is wise enough not to tidy him up. Later, Nicodemus </w:t>
      </w:r>
      <w:r w:rsidR="00E11526">
        <w:rPr>
          <w:rFonts w:ascii="Gill Sans MT" w:eastAsiaTheme="minorEastAsia" w:hAnsi="Gill Sans MT" w:cstheme="minorBidi"/>
          <w:b w:val="0"/>
          <w:bCs w:val="0"/>
          <w:color w:val="000000" w:themeColor="text1"/>
          <w:sz w:val="28"/>
          <w:szCs w:val="28"/>
        </w:rPr>
        <w:t xml:space="preserve">will </w:t>
      </w:r>
      <w:r w:rsidRPr="009272A1">
        <w:rPr>
          <w:rFonts w:ascii="Gill Sans MT" w:eastAsiaTheme="minorEastAsia" w:hAnsi="Gill Sans MT" w:cstheme="minorBidi"/>
          <w:b w:val="0"/>
          <w:bCs w:val="0"/>
          <w:color w:val="000000" w:themeColor="text1"/>
          <w:sz w:val="28"/>
          <w:szCs w:val="28"/>
        </w:rPr>
        <w:t>appear again</w:t>
      </w:r>
      <w:r w:rsidR="00E11526">
        <w:rPr>
          <w:rFonts w:ascii="Gill Sans MT" w:eastAsiaTheme="minorEastAsia" w:hAnsi="Gill Sans MT" w:cstheme="minorBidi"/>
          <w:b w:val="0"/>
          <w:bCs w:val="0"/>
          <w:color w:val="000000" w:themeColor="text1"/>
          <w:sz w:val="28"/>
          <w:szCs w:val="28"/>
        </w:rPr>
        <w:t xml:space="preserve"> in the </w:t>
      </w:r>
      <w:r w:rsidR="00391DEE">
        <w:rPr>
          <w:rFonts w:ascii="Gill Sans MT" w:eastAsiaTheme="minorEastAsia" w:hAnsi="Gill Sans MT" w:cstheme="minorBidi"/>
          <w:b w:val="0"/>
          <w:bCs w:val="0"/>
          <w:color w:val="000000" w:themeColor="text1"/>
          <w:sz w:val="28"/>
          <w:szCs w:val="28"/>
        </w:rPr>
        <w:t xml:space="preserve">biblical </w:t>
      </w:r>
      <w:r w:rsidR="00E11526">
        <w:rPr>
          <w:rFonts w:ascii="Gill Sans MT" w:eastAsiaTheme="minorEastAsia" w:hAnsi="Gill Sans MT" w:cstheme="minorBidi"/>
          <w:b w:val="0"/>
          <w:bCs w:val="0"/>
          <w:color w:val="000000" w:themeColor="text1"/>
          <w:sz w:val="28"/>
          <w:szCs w:val="28"/>
        </w:rPr>
        <w:t>narrative</w:t>
      </w:r>
      <w:r w:rsidRPr="009272A1">
        <w:rPr>
          <w:rFonts w:ascii="Gill Sans MT" w:eastAsiaTheme="minorEastAsia" w:hAnsi="Gill Sans MT" w:cstheme="minorBidi"/>
          <w:b w:val="0"/>
          <w:bCs w:val="0"/>
          <w:color w:val="000000" w:themeColor="text1"/>
          <w:sz w:val="28"/>
          <w:szCs w:val="28"/>
        </w:rPr>
        <w:t xml:space="preserve">, still cautious, still edging toward the light in stages. There is grace in that portrayal for anyone who longs for certainty and cannot find it on demand. There is grace for anyone whose faith comes in slow increments, like </w:t>
      </w:r>
      <w:r w:rsidR="00E11526">
        <w:rPr>
          <w:rFonts w:ascii="Gill Sans MT" w:eastAsiaTheme="minorEastAsia" w:hAnsi="Gill Sans MT" w:cstheme="minorBidi"/>
          <w:b w:val="0"/>
          <w:bCs w:val="0"/>
          <w:color w:val="000000" w:themeColor="text1"/>
          <w:sz w:val="28"/>
          <w:szCs w:val="28"/>
        </w:rPr>
        <w:t xml:space="preserve">the creep </w:t>
      </w:r>
      <w:r w:rsidRPr="009272A1">
        <w:rPr>
          <w:rFonts w:ascii="Gill Sans MT" w:eastAsiaTheme="minorEastAsia" w:hAnsi="Gill Sans MT" w:cstheme="minorBidi"/>
          <w:b w:val="0"/>
          <w:bCs w:val="0"/>
          <w:color w:val="000000" w:themeColor="text1"/>
          <w:sz w:val="28"/>
          <w:szCs w:val="28"/>
        </w:rPr>
        <w:t xml:space="preserve">dawn rather than </w:t>
      </w:r>
      <w:r w:rsidR="00391DEE">
        <w:rPr>
          <w:rFonts w:ascii="Gill Sans MT" w:eastAsiaTheme="minorEastAsia" w:hAnsi="Gill Sans MT" w:cstheme="minorBidi"/>
          <w:b w:val="0"/>
          <w:bCs w:val="0"/>
          <w:color w:val="000000" w:themeColor="text1"/>
          <w:sz w:val="28"/>
          <w:szCs w:val="28"/>
        </w:rPr>
        <w:t>a</w:t>
      </w:r>
      <w:r w:rsidR="00E11526">
        <w:rPr>
          <w:rFonts w:ascii="Gill Sans MT" w:eastAsiaTheme="minorEastAsia" w:hAnsi="Gill Sans MT" w:cstheme="minorBidi"/>
          <w:b w:val="0"/>
          <w:bCs w:val="0"/>
          <w:color w:val="000000" w:themeColor="text1"/>
          <w:sz w:val="28"/>
          <w:szCs w:val="28"/>
        </w:rPr>
        <w:t xml:space="preserve"> flash of </w:t>
      </w:r>
      <w:r w:rsidRPr="009272A1">
        <w:rPr>
          <w:rFonts w:ascii="Gill Sans MT" w:eastAsiaTheme="minorEastAsia" w:hAnsi="Gill Sans MT" w:cstheme="minorBidi"/>
          <w:b w:val="0"/>
          <w:bCs w:val="0"/>
          <w:color w:val="000000" w:themeColor="text1"/>
          <w:sz w:val="28"/>
          <w:szCs w:val="28"/>
        </w:rPr>
        <w:t>lightning.</w:t>
      </w:r>
    </w:p>
    <w:p w14:paraId="3126065E" w14:textId="19A2CE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Jesus speaks of light and darkness, not as a weapon but as a description of what is true. Light shows things as they are. That can feel like judgement, because it reveals what we would rather conceal. Yet </w:t>
      </w:r>
      <w:r w:rsidR="00391DEE">
        <w:rPr>
          <w:rFonts w:ascii="Gill Sans MT" w:eastAsiaTheme="minorEastAsia" w:hAnsi="Gill Sans MT" w:cstheme="minorBidi"/>
          <w:b w:val="0"/>
          <w:bCs w:val="0"/>
          <w:color w:val="000000" w:themeColor="text1"/>
          <w:sz w:val="28"/>
          <w:szCs w:val="28"/>
        </w:rPr>
        <w:t>it’s</w:t>
      </w:r>
      <w:r w:rsidRPr="009272A1">
        <w:rPr>
          <w:rFonts w:ascii="Gill Sans MT" w:eastAsiaTheme="minorEastAsia" w:hAnsi="Gill Sans MT" w:cstheme="minorBidi"/>
          <w:b w:val="0"/>
          <w:bCs w:val="0"/>
          <w:color w:val="000000" w:themeColor="text1"/>
          <w:sz w:val="28"/>
          <w:szCs w:val="28"/>
        </w:rPr>
        <w:t xml:space="preserve"> also how healing begins. The light is not the enemy of the wounded</w:t>
      </w:r>
      <w:r w:rsidR="00E11526">
        <w:rPr>
          <w:rFonts w:ascii="Gill Sans MT" w:eastAsiaTheme="minorEastAsia" w:hAnsi="Gill Sans MT" w:cstheme="minorBidi"/>
          <w:b w:val="0"/>
          <w:bCs w:val="0"/>
          <w:color w:val="000000" w:themeColor="text1"/>
          <w:sz w:val="28"/>
          <w:szCs w:val="28"/>
        </w:rPr>
        <w:t xml:space="preserve">, </w:t>
      </w:r>
      <w:r w:rsidR="00391DEE">
        <w:rPr>
          <w:rFonts w:ascii="Gill Sans MT" w:eastAsiaTheme="minorEastAsia" w:hAnsi="Gill Sans MT" w:cstheme="minorBidi"/>
          <w:b w:val="0"/>
          <w:bCs w:val="0"/>
          <w:color w:val="000000" w:themeColor="text1"/>
          <w:sz w:val="28"/>
          <w:szCs w:val="28"/>
        </w:rPr>
        <w:t>it’s</w:t>
      </w:r>
      <w:r w:rsidR="00E11526">
        <w:rPr>
          <w:rFonts w:ascii="Gill Sans MT" w:eastAsiaTheme="minorEastAsia" w:hAnsi="Gill Sans MT" w:cstheme="minorBidi"/>
          <w:b w:val="0"/>
          <w:bCs w:val="0"/>
          <w:color w:val="000000" w:themeColor="text1"/>
          <w:sz w:val="28"/>
          <w:szCs w:val="28"/>
        </w:rPr>
        <w:t xml:space="preserve"> what makes healing possible.</w:t>
      </w:r>
    </w:p>
    <w:p w14:paraId="1ACF0650" w14:textId="7620AA24"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In the end, John 3 </w:t>
      </w:r>
      <w:r w:rsidR="00E11526">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ask us to become impressive believers. It asks us to receive the love that has already </w:t>
      </w:r>
      <w:r w:rsidR="00391DEE">
        <w:rPr>
          <w:rFonts w:ascii="Gill Sans MT" w:eastAsiaTheme="minorEastAsia" w:hAnsi="Gill Sans MT" w:cstheme="minorBidi"/>
          <w:b w:val="0"/>
          <w:bCs w:val="0"/>
          <w:color w:val="000000" w:themeColor="text1"/>
          <w:sz w:val="28"/>
          <w:szCs w:val="28"/>
        </w:rPr>
        <w:t>come to</w:t>
      </w:r>
      <w:r w:rsidRPr="009272A1">
        <w:rPr>
          <w:rFonts w:ascii="Gill Sans MT" w:eastAsiaTheme="minorEastAsia" w:hAnsi="Gill Sans MT" w:cstheme="minorBidi"/>
          <w:b w:val="0"/>
          <w:bCs w:val="0"/>
          <w:color w:val="000000" w:themeColor="text1"/>
          <w:sz w:val="28"/>
          <w:szCs w:val="28"/>
        </w:rPr>
        <w:t xml:space="preserve"> us. It asks us to allow God’s Spirit to loosen our clenched </w:t>
      </w:r>
      <w:r w:rsidR="00391DEE">
        <w:rPr>
          <w:rFonts w:ascii="Gill Sans MT" w:eastAsiaTheme="minorEastAsia" w:hAnsi="Gill Sans MT" w:cstheme="minorBidi"/>
          <w:b w:val="0"/>
          <w:bCs w:val="0"/>
          <w:color w:val="000000" w:themeColor="text1"/>
          <w:sz w:val="28"/>
          <w:szCs w:val="28"/>
        </w:rPr>
        <w:t>fists</w:t>
      </w:r>
      <w:r w:rsidRPr="009272A1">
        <w:rPr>
          <w:rFonts w:ascii="Gill Sans MT" w:eastAsiaTheme="minorEastAsia" w:hAnsi="Gill Sans MT" w:cstheme="minorBidi"/>
          <w:b w:val="0"/>
          <w:bCs w:val="0"/>
          <w:color w:val="000000" w:themeColor="text1"/>
          <w:sz w:val="28"/>
          <w:szCs w:val="28"/>
        </w:rPr>
        <w:t>. It asks us to trust that God’s intention is not condemnation</w:t>
      </w:r>
      <w:r w:rsidR="00391DEE">
        <w:rPr>
          <w:rFonts w:ascii="Gill Sans MT" w:eastAsiaTheme="minorEastAsia" w:hAnsi="Gill Sans MT" w:cstheme="minorBidi"/>
          <w:b w:val="0"/>
          <w:bCs w:val="0"/>
          <w:color w:val="000000" w:themeColor="text1"/>
          <w:sz w:val="28"/>
          <w:szCs w:val="28"/>
        </w:rPr>
        <w:t>,</w:t>
      </w:r>
      <w:r w:rsidRPr="009272A1">
        <w:rPr>
          <w:rFonts w:ascii="Gill Sans MT" w:eastAsiaTheme="minorEastAsia" w:hAnsi="Gill Sans MT" w:cstheme="minorBidi"/>
          <w:b w:val="0"/>
          <w:bCs w:val="0"/>
          <w:color w:val="000000" w:themeColor="text1"/>
          <w:sz w:val="28"/>
          <w:szCs w:val="28"/>
        </w:rPr>
        <w:t xml:space="preserve"> but life.</w:t>
      </w:r>
    </w:p>
    <w:p w14:paraId="2CFA7978" w14:textId="0418D490" w:rsid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Night-time faith is still faith. A quiet approach to Jesus still counts. The One Nicodemus meets in the dark is the One given for the life of the world</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that world includes us, our neighbours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the living earth God has not stopped loving.</w:t>
      </w:r>
    </w:p>
    <w:p w14:paraId="2DBBF0B6" w14:textId="7D6F2C11"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2446662B" w14:textId="77777777" w:rsidR="002E04DE"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new birth,</w:t>
      </w:r>
      <w:r w:rsidRPr="00B62D93">
        <w:rPr>
          <w:rFonts w:ascii="Gill Sans MT" w:hAnsi="Gill Sans MT"/>
          <w:color w:val="000000" w:themeColor="text1"/>
          <w:sz w:val="28"/>
          <w:szCs w:val="28"/>
        </w:rPr>
        <w:br/>
        <w:t>renew your Church with the life of the Spirit.</w:t>
      </w:r>
      <w:r w:rsidRPr="00B62D93">
        <w:rPr>
          <w:rFonts w:ascii="Gill Sans MT" w:hAnsi="Gill Sans MT"/>
          <w:color w:val="000000" w:themeColor="text1"/>
          <w:sz w:val="28"/>
          <w:szCs w:val="28"/>
        </w:rPr>
        <w:br/>
        <w:t>Deepen faith, strengthen hope</w:t>
      </w:r>
      <w:r w:rsidRPr="00B62D93">
        <w:rPr>
          <w:rFonts w:ascii="Gill Sans MT" w:hAnsi="Gill Sans MT"/>
          <w:color w:val="000000" w:themeColor="text1"/>
          <w:sz w:val="28"/>
          <w:szCs w:val="28"/>
        </w:rPr>
        <w:br/>
        <w:t>and widen our compassion for the world you love.</w:t>
      </w:r>
    </w:p>
    <w:p w14:paraId="7B98487D" w14:textId="61B2D29B" w:rsidR="00E11526" w:rsidRPr="002E04DE"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4752480A" w14:textId="77777777" w:rsidR="002E04DE"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who loves the world,</w:t>
      </w:r>
      <w:r w:rsidRPr="00B62D93">
        <w:rPr>
          <w:rFonts w:ascii="Gill Sans MT" w:hAnsi="Gill Sans MT"/>
          <w:color w:val="000000" w:themeColor="text1"/>
          <w:sz w:val="28"/>
          <w:szCs w:val="28"/>
        </w:rPr>
        <w:br/>
        <w:t>bring healing to lands scarred by pollution or neglect.</w:t>
      </w:r>
      <w:r w:rsidRPr="00B62D93">
        <w:rPr>
          <w:rFonts w:ascii="Gill Sans MT" w:hAnsi="Gill Sans MT"/>
          <w:color w:val="000000" w:themeColor="text1"/>
          <w:sz w:val="28"/>
          <w:szCs w:val="28"/>
        </w:rPr>
        <w:br/>
        <w:t>Bless those working for environmental restoration</w:t>
      </w:r>
      <w:r w:rsidRPr="00B62D93">
        <w:rPr>
          <w:rFonts w:ascii="Gill Sans MT" w:hAnsi="Gill Sans MT"/>
          <w:color w:val="000000" w:themeColor="text1"/>
          <w:sz w:val="28"/>
          <w:szCs w:val="28"/>
        </w:rPr>
        <w:br/>
        <w:t>and grant justice to communities most affected by ecological strain.</w:t>
      </w:r>
    </w:p>
    <w:p w14:paraId="5C4262E7" w14:textId="585EC902" w:rsidR="00E11526" w:rsidRPr="002E04DE"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069B6A7D" w14:textId="77777777" w:rsidR="002E04DE"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truth,</w:t>
      </w:r>
      <w:r w:rsidRPr="00B62D93">
        <w:rPr>
          <w:rFonts w:ascii="Gill Sans MT" w:hAnsi="Gill Sans MT"/>
          <w:color w:val="000000" w:themeColor="text1"/>
          <w:sz w:val="28"/>
          <w:szCs w:val="28"/>
        </w:rPr>
        <w:br/>
        <w:t>guide all who shape public policy.</w:t>
      </w:r>
      <w:r w:rsidRPr="00B62D93">
        <w:rPr>
          <w:rFonts w:ascii="Gill Sans MT" w:hAnsi="Gill Sans MT"/>
          <w:color w:val="000000" w:themeColor="text1"/>
          <w:sz w:val="28"/>
          <w:szCs w:val="28"/>
        </w:rPr>
        <w:br/>
        <w:t>Grant wisdom in choices that affect the vulnerable</w:t>
      </w:r>
      <w:r w:rsidRPr="00B62D93">
        <w:rPr>
          <w:rFonts w:ascii="Gill Sans MT" w:hAnsi="Gill Sans MT"/>
          <w:color w:val="000000" w:themeColor="text1"/>
          <w:sz w:val="28"/>
          <w:szCs w:val="28"/>
        </w:rPr>
        <w:br/>
        <w:t>and courage to seek the common good.</w:t>
      </w:r>
    </w:p>
    <w:p w14:paraId="199359BE" w14:textId="0636FD2D" w:rsidR="00E11526" w:rsidRPr="002E04DE"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lastRenderedPageBreak/>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5D27B8F6" w14:textId="5E2C1E23" w:rsidR="00E11526" w:rsidRPr="002E04DE"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mercy,</w:t>
      </w:r>
      <w:r w:rsidRPr="00B62D93">
        <w:rPr>
          <w:rFonts w:ascii="Gill Sans MT" w:hAnsi="Gill Sans MT"/>
          <w:color w:val="000000" w:themeColor="text1"/>
          <w:sz w:val="28"/>
          <w:szCs w:val="28"/>
        </w:rPr>
        <w:br/>
        <w:t>hold close those who are ill, grieving, or overwhelmed.</w:t>
      </w:r>
      <w:r w:rsidRPr="00B62D93">
        <w:rPr>
          <w:rFonts w:ascii="Gill Sans MT" w:hAnsi="Gill Sans MT"/>
          <w:color w:val="000000" w:themeColor="text1"/>
          <w:sz w:val="28"/>
          <w:szCs w:val="28"/>
        </w:rPr>
        <w:br/>
        <w:t>Surround them with your peace</w:t>
      </w:r>
      <w:r w:rsidRPr="00B62D93">
        <w:rPr>
          <w:rFonts w:ascii="Gill Sans MT" w:hAnsi="Gill Sans MT"/>
          <w:color w:val="000000" w:themeColor="text1"/>
          <w:sz w:val="28"/>
          <w:szCs w:val="28"/>
        </w:rPr>
        <w:br/>
        <w:t>and the kindness of companions.</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47615419" w14:textId="77777777" w:rsidR="002E04DE"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light,</w:t>
      </w:r>
      <w:r w:rsidRPr="00B62D93">
        <w:rPr>
          <w:rFonts w:ascii="Gill Sans MT" w:hAnsi="Gill Sans MT"/>
          <w:color w:val="000000" w:themeColor="text1"/>
          <w:sz w:val="28"/>
          <w:szCs w:val="28"/>
        </w:rPr>
        <w:br/>
        <w:t>draw us into the life Christ offers.</w:t>
      </w:r>
      <w:r w:rsidRPr="00B62D93">
        <w:rPr>
          <w:rFonts w:ascii="Gill Sans MT" w:hAnsi="Gill Sans MT"/>
          <w:color w:val="000000" w:themeColor="text1"/>
          <w:sz w:val="28"/>
          <w:szCs w:val="28"/>
        </w:rPr>
        <w:br/>
        <w:t>May our days reflect your compassion</w:t>
      </w:r>
      <w:r w:rsidRPr="00B62D93">
        <w:rPr>
          <w:rFonts w:ascii="Gill Sans MT" w:hAnsi="Gill Sans MT"/>
          <w:color w:val="000000" w:themeColor="text1"/>
          <w:sz w:val="28"/>
          <w:szCs w:val="28"/>
        </w:rPr>
        <w:br/>
        <w:t>and our choices honour your creation.</w:t>
      </w:r>
    </w:p>
    <w:p w14:paraId="1BD17BE1" w14:textId="21C616B1" w:rsidR="00E11526" w:rsidRPr="002E04DE"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1E0E5428" w14:textId="57EF8BC2"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r w:rsidRPr="00B62D93">
        <w:rPr>
          <w:rFonts w:ascii="Gill Sans MT" w:hAnsi="Gill Sans MT"/>
          <w:color w:val="000000" w:themeColor="text1"/>
          <w:sz w:val="28"/>
          <w:szCs w:val="28"/>
        </w:rPr>
        <w:br/>
      </w:r>
    </w:p>
    <w:p w14:paraId="26BF346F" w14:textId="799287A0"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Study Questions</w:t>
      </w:r>
    </w:p>
    <w:p w14:paraId="0BDEA6F4" w14:textId="029DCAE0"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 xml:space="preserve">Nicodemus comes to Jesus at night, when things are </w:t>
      </w:r>
      <w:r w:rsidR="00391DEE">
        <w:rPr>
          <w:rFonts w:ascii="Gill Sans MT" w:hAnsi="Gill Sans MT"/>
          <w:b/>
          <w:bCs/>
          <w:color w:val="000000" w:themeColor="text1"/>
          <w:sz w:val="28"/>
          <w:szCs w:val="28"/>
        </w:rPr>
        <w:t>quiet and</w:t>
      </w:r>
      <w:r w:rsidRPr="002E04DE">
        <w:rPr>
          <w:rFonts w:ascii="Gill Sans MT" w:hAnsi="Gill Sans MT"/>
          <w:b/>
          <w:bCs/>
          <w:color w:val="000000" w:themeColor="text1"/>
          <w:sz w:val="28"/>
          <w:szCs w:val="28"/>
        </w:rPr>
        <w:t xml:space="preserve"> less public. </w:t>
      </w:r>
      <w:r w:rsidRPr="002E04DE">
        <w:rPr>
          <w:rFonts w:ascii="Gill Sans MT" w:hAnsi="Gill Sans MT"/>
          <w:color w:val="000000" w:themeColor="text1"/>
          <w:sz w:val="28"/>
          <w:szCs w:val="28"/>
        </w:rPr>
        <w:t>What kinds of spaces or moments help you reflect more honestly on faith, life, or the state of the world we share?</w:t>
      </w:r>
    </w:p>
    <w:p w14:paraId="77B78E11" w14:textId="435C8AE0"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speaks about new life as something received rather than achieved.</w:t>
      </w:r>
      <w:r w:rsidRPr="002E04DE">
        <w:rPr>
          <w:rFonts w:ascii="Gill Sans MT" w:hAnsi="Gill Sans MT"/>
          <w:color w:val="000000" w:themeColor="text1"/>
          <w:sz w:val="28"/>
          <w:szCs w:val="28"/>
        </w:rPr>
        <w:t xml:space="preserve"> Where do you notice pressure, in yourself or in society, to fix or manage everything</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might that connect with how we treat the natural world?</w:t>
      </w:r>
    </w:p>
    <w:p w14:paraId="57D2218E" w14:textId="77777777"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Spirit is compared to wind, moving freely and beyond control.</w:t>
      </w:r>
      <w:r w:rsidRPr="002E04DE">
        <w:rPr>
          <w:rFonts w:ascii="Gill Sans MT" w:hAnsi="Gill Sans MT"/>
          <w:color w:val="000000" w:themeColor="text1"/>
          <w:sz w:val="28"/>
          <w:szCs w:val="28"/>
        </w:rPr>
        <w:t xml:space="preserve"> Can you think of a time when you have experienced something good, beautiful, or hopeful in creation that you did not plan or produce yourself?</w:t>
      </w:r>
    </w:p>
    <w:p w14:paraId="335E1655" w14:textId="131B6CE4"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 xml:space="preserve">John says that God loves </w:t>
      </w:r>
      <w:r w:rsidR="00391DEE">
        <w:rPr>
          <w:rFonts w:ascii="Gill Sans MT" w:hAnsi="Gill Sans MT"/>
          <w:b/>
          <w:bCs/>
          <w:color w:val="000000" w:themeColor="text1"/>
          <w:sz w:val="28"/>
          <w:szCs w:val="28"/>
        </w:rPr>
        <w:t>all of creation</w:t>
      </w:r>
      <w:r w:rsidRPr="002E04DE">
        <w:rPr>
          <w:rFonts w:ascii="Gill Sans MT" w:hAnsi="Gill Sans MT"/>
          <w:b/>
          <w:bCs/>
          <w:color w:val="000000" w:themeColor="text1"/>
          <w:sz w:val="28"/>
          <w:szCs w:val="28"/>
        </w:rPr>
        <w:t xml:space="preserve">, not just people. </w:t>
      </w:r>
      <w:r w:rsidRPr="002E04DE">
        <w:rPr>
          <w:rFonts w:ascii="Gill Sans MT" w:hAnsi="Gill Sans MT"/>
          <w:color w:val="000000" w:themeColor="text1"/>
          <w:sz w:val="28"/>
          <w:szCs w:val="28"/>
        </w:rPr>
        <w:t>How does that idea affect the way you think about ordinary choices during Lent, such as consumption, waste, or attention to what sustains life?</w:t>
      </w:r>
    </w:p>
    <w:p w14:paraId="75731E8F" w14:textId="77777777"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Nicodemus’s understanding grows slowly, over time.</w:t>
      </w:r>
      <w:r w:rsidRPr="002E04DE">
        <w:rPr>
          <w:rFonts w:ascii="Gill Sans MT" w:hAnsi="Gill Sans MT"/>
          <w:color w:val="000000" w:themeColor="text1"/>
          <w:sz w:val="28"/>
          <w:szCs w:val="28"/>
        </w:rPr>
        <w:t xml:space="preserve"> What does a patient, realistic approach to change look like, whether in personal faith, community life, or caring for the earth?</w:t>
      </w:r>
    </w:p>
    <w:p w14:paraId="3854336C" w14:textId="77777777" w:rsidR="00B83D61" w:rsidRPr="00B83D61"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83D61">
        <w:rPr>
          <w:rFonts w:ascii="Gill Sans MT" w:hAnsi="Gill Sans MT"/>
          <w:color w:val="000000" w:themeColor="text1"/>
          <w:sz w:val="40"/>
          <w:szCs w:val="32"/>
        </w:rPr>
        <w:t>Closing prayer:</w:t>
      </w:r>
    </w:p>
    <w:p w14:paraId="104B5F1E" w14:textId="114575A0"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Spirit of God,</w:t>
      </w:r>
      <w:r w:rsidRPr="00B62D93">
        <w:rPr>
          <w:rFonts w:ascii="Gill Sans MT" w:hAnsi="Gill Sans MT"/>
          <w:color w:val="000000" w:themeColor="text1"/>
          <w:sz w:val="28"/>
          <w:szCs w:val="28"/>
        </w:rPr>
        <w:br/>
        <w:t>breathe life within us</w:t>
      </w:r>
      <w:r w:rsidRPr="00B62D93">
        <w:rPr>
          <w:rFonts w:ascii="Gill Sans MT" w:hAnsi="Gill Sans MT"/>
          <w:color w:val="000000" w:themeColor="text1"/>
          <w:sz w:val="28"/>
          <w:szCs w:val="28"/>
        </w:rPr>
        <w:br/>
        <w:t>and guide us in the way of Christ.</w:t>
      </w:r>
      <w:r w:rsidRPr="00B62D93">
        <w:rPr>
          <w:rFonts w:ascii="Gill Sans MT" w:hAnsi="Gill Sans MT"/>
          <w:color w:val="000000" w:themeColor="text1"/>
          <w:sz w:val="28"/>
          <w:szCs w:val="28"/>
        </w:rPr>
        <w:br/>
        <w:t>Renew our compassion</w:t>
      </w:r>
      <w:r w:rsidRPr="00B62D93">
        <w:rPr>
          <w:rFonts w:ascii="Gill Sans MT" w:hAnsi="Gill Sans MT"/>
          <w:color w:val="000000" w:themeColor="text1"/>
          <w:sz w:val="28"/>
          <w:szCs w:val="28"/>
        </w:rPr>
        <w:br/>
        <w:t>and strengthen our hope for all creation.</w:t>
      </w:r>
      <w:r w:rsidRPr="00B62D93">
        <w:rPr>
          <w:rFonts w:ascii="Gill Sans MT" w:hAnsi="Gill Sans MT"/>
          <w:color w:val="000000" w:themeColor="text1"/>
          <w:sz w:val="28"/>
          <w:szCs w:val="28"/>
        </w:rPr>
        <w:br/>
        <w:t>Amen.</w:t>
      </w:r>
    </w:p>
    <w:p w14:paraId="4E98B71B" w14:textId="61C7F7ED" w:rsidR="0080108E" w:rsidRPr="00B83D61" w:rsidRDefault="0080108E" w:rsidP="00E55E0E">
      <w:pPr>
        <w:pStyle w:val="Heading1"/>
        <w:keepNext w:val="0"/>
        <w:widowControl w:val="0"/>
        <w:spacing w:line="240" w:lineRule="auto"/>
        <w:ind w:left="-284"/>
        <w:rPr>
          <w:rFonts w:ascii="Gill Sans MT" w:hAnsi="Gill Sans MT"/>
          <w:i/>
          <w:iCs/>
          <w:color w:val="000000" w:themeColor="text1"/>
          <w:sz w:val="48"/>
          <w:szCs w:val="36"/>
        </w:rPr>
      </w:pPr>
      <w:r>
        <w:rPr>
          <w:rFonts w:ascii="Gill Sans MT" w:hAnsi="Gill Sans MT"/>
          <w:color w:val="000000" w:themeColor="text1"/>
          <w:sz w:val="48"/>
          <w:szCs w:val="36"/>
        </w:rPr>
        <w:lastRenderedPageBreak/>
        <w:t>Third</w:t>
      </w:r>
      <w:r w:rsidRPr="00B62D93">
        <w:rPr>
          <w:rFonts w:ascii="Gill Sans MT" w:hAnsi="Gill Sans MT"/>
          <w:color w:val="000000" w:themeColor="text1"/>
          <w:sz w:val="48"/>
          <w:szCs w:val="36"/>
        </w:rPr>
        <w:t xml:space="preserve"> Sunday of Lent - </w:t>
      </w:r>
      <w:r>
        <w:rPr>
          <w:rFonts w:ascii="Gill Sans MT" w:hAnsi="Gill Sans MT"/>
          <w:color w:val="000000" w:themeColor="text1"/>
          <w:sz w:val="48"/>
          <w:szCs w:val="36"/>
        </w:rPr>
        <w:t>8</w:t>
      </w:r>
      <w:r w:rsidRPr="00B62D93">
        <w:rPr>
          <w:rFonts w:ascii="Gill Sans MT" w:hAnsi="Gill Sans MT"/>
          <w:color w:val="000000" w:themeColor="text1"/>
          <w:sz w:val="48"/>
          <w:szCs w:val="36"/>
        </w:rPr>
        <w:t xml:space="preserve"> March 2026</w:t>
      </w:r>
    </w:p>
    <w:p w14:paraId="53B55D20" w14:textId="0BE5AA86" w:rsidR="0080108E" w:rsidRPr="00D17C54" w:rsidRDefault="0080108E" w:rsidP="00E55E0E">
      <w:pPr>
        <w:keepLines/>
        <w:widowControl w:val="0"/>
        <w:spacing w:line="240" w:lineRule="auto"/>
        <w:ind w:left="-284"/>
        <w:rPr>
          <w:rFonts w:ascii="Gill Sans MT" w:hAnsi="Gill Sans MT"/>
          <w:b/>
          <w:bCs/>
          <w:color w:val="000000" w:themeColor="text1"/>
          <w:sz w:val="28"/>
          <w:szCs w:val="28"/>
        </w:rPr>
      </w:pPr>
      <w:r w:rsidRPr="00D17C54">
        <w:rPr>
          <w:rFonts w:ascii="Gill Sans MT" w:hAnsi="Gill Sans MT"/>
          <w:b/>
          <w:bCs/>
          <w:color w:val="000000" w:themeColor="text1"/>
          <w:sz w:val="28"/>
          <w:szCs w:val="28"/>
        </w:rPr>
        <w:t xml:space="preserve">Gospel: </w:t>
      </w:r>
      <w:r w:rsidRPr="0080108E">
        <w:rPr>
          <w:rFonts w:ascii="Gill Sans MT" w:hAnsi="Gill Sans MT"/>
          <w:b/>
          <w:bCs/>
          <w:color w:val="000000" w:themeColor="text1"/>
          <w:sz w:val="28"/>
          <w:szCs w:val="28"/>
        </w:rPr>
        <w:t>John 4.</w:t>
      </w:r>
      <w:r>
        <w:rPr>
          <w:rFonts w:ascii="Gill Sans MT" w:hAnsi="Gill Sans MT"/>
          <w:b/>
          <w:bCs/>
          <w:color w:val="000000" w:themeColor="text1"/>
          <w:sz w:val="28"/>
          <w:szCs w:val="28"/>
        </w:rPr>
        <w:t xml:space="preserve"> </w:t>
      </w:r>
      <w:r w:rsidRPr="0080108E">
        <w:rPr>
          <w:rFonts w:ascii="Gill Sans MT" w:hAnsi="Gill Sans MT"/>
          <w:b/>
          <w:bCs/>
          <w:color w:val="000000" w:themeColor="text1"/>
          <w:sz w:val="28"/>
          <w:szCs w:val="28"/>
        </w:rPr>
        <w:t>5-42</w:t>
      </w:r>
      <w:r w:rsidRPr="00D17C54">
        <w:rPr>
          <w:rFonts w:ascii="Gill Sans MT" w:hAnsi="Gill Sans MT"/>
          <w:b/>
          <w:bCs/>
          <w:color w:val="000000" w:themeColor="text1"/>
          <w:sz w:val="28"/>
          <w:szCs w:val="28"/>
        </w:rPr>
        <w:t>.</w:t>
      </w:r>
    </w:p>
    <w:p w14:paraId="6FC2780D"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12848C5A" w14:textId="7710ADBA" w:rsidR="0080108E" w:rsidRPr="00B62D93"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 xml:space="preserve">This Sunday in Lent we hear of Jesus meeting a woman at a well, where an ordinary request opens into a life-giving encounter. The reading invites us to notice how God meets us in our need and how grace begins quietly, in places we might </w:t>
      </w:r>
      <w:r w:rsidR="00067174">
        <w:rPr>
          <w:rFonts w:ascii="Gill Sans MT" w:hAnsi="Gill Sans MT"/>
          <w:color w:val="000000" w:themeColor="text1"/>
          <w:sz w:val="28"/>
          <w:szCs w:val="28"/>
        </w:rPr>
        <w:t>easily</w:t>
      </w:r>
      <w:r w:rsidRPr="000E4FBB">
        <w:rPr>
          <w:rFonts w:ascii="Gill Sans MT" w:hAnsi="Gill Sans MT"/>
          <w:color w:val="000000" w:themeColor="text1"/>
          <w:sz w:val="28"/>
          <w:szCs w:val="28"/>
        </w:rPr>
        <w:t xml:space="preserve"> overlook.</w:t>
      </w:r>
    </w:p>
    <w:p w14:paraId="02091551"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318375E1" w14:textId="263E8D46" w:rsidR="0080108E" w:rsidRPr="00B62D93" w:rsidRDefault="00CD495B" w:rsidP="00E55E0E">
      <w:pPr>
        <w:keepLines/>
        <w:widowControl w:val="0"/>
        <w:spacing w:line="240" w:lineRule="auto"/>
        <w:ind w:left="-284"/>
        <w:rPr>
          <w:rFonts w:ascii="Gill Sans MT" w:hAnsi="Gill Sans MT"/>
          <w:color w:val="000000" w:themeColor="text1"/>
          <w:sz w:val="28"/>
          <w:szCs w:val="28"/>
        </w:rPr>
      </w:pPr>
      <w:r w:rsidRPr="00CD495B">
        <w:rPr>
          <w:rFonts w:ascii="Gill Sans MT" w:hAnsi="Gill Sans MT"/>
          <w:color w:val="000000" w:themeColor="text1"/>
          <w:sz w:val="28"/>
          <w:szCs w:val="28"/>
        </w:rPr>
        <w:t>God of living water,</w:t>
      </w:r>
      <w:r w:rsidRPr="00CD495B">
        <w:rPr>
          <w:rFonts w:ascii="Gill Sans MT" w:hAnsi="Gill Sans MT"/>
          <w:color w:val="000000" w:themeColor="text1"/>
          <w:sz w:val="28"/>
          <w:szCs w:val="28"/>
        </w:rPr>
        <w:br/>
        <w:t>who met a woman at the well and turned honest thirst into new life,</w:t>
      </w:r>
      <w:r w:rsidRPr="00CD495B">
        <w:rPr>
          <w:rFonts w:ascii="Gill Sans MT" w:hAnsi="Gill Sans MT"/>
          <w:color w:val="000000" w:themeColor="text1"/>
          <w:sz w:val="28"/>
          <w:szCs w:val="28"/>
        </w:rPr>
        <w:br/>
        <w:t>teach us to meet you in the ordinary places of our days;</w:t>
      </w:r>
      <w:r w:rsidRPr="00CD495B">
        <w:rPr>
          <w:rFonts w:ascii="Gill Sans MT" w:hAnsi="Gill Sans MT"/>
          <w:color w:val="000000" w:themeColor="text1"/>
          <w:sz w:val="28"/>
          <w:szCs w:val="28"/>
        </w:rPr>
        <w:br/>
        <w:t>to listen when you speak truth with mercy,</w:t>
      </w:r>
      <w:r w:rsidRPr="00CD495B">
        <w:rPr>
          <w:rFonts w:ascii="Gill Sans MT" w:hAnsi="Gill Sans MT"/>
          <w:color w:val="000000" w:themeColor="text1"/>
          <w:sz w:val="28"/>
          <w:szCs w:val="28"/>
        </w:rPr>
        <w:br/>
        <w:t>and to receive your gifts with gratitude and care for the world you love;</w:t>
      </w:r>
      <w:r w:rsidRPr="00CD495B">
        <w:rPr>
          <w:rFonts w:ascii="Gill Sans MT" w:hAnsi="Gill Sans MT"/>
          <w:color w:val="000000" w:themeColor="text1"/>
          <w:sz w:val="28"/>
          <w:szCs w:val="28"/>
        </w:rPr>
        <w:br/>
        <w:t>that refreshed by your Spirit,</w:t>
      </w:r>
      <w:r w:rsidRPr="00CD495B">
        <w:rPr>
          <w:rFonts w:ascii="Gill Sans MT" w:hAnsi="Gill Sans MT"/>
          <w:color w:val="000000" w:themeColor="text1"/>
          <w:sz w:val="28"/>
          <w:szCs w:val="28"/>
        </w:rPr>
        <w:br/>
        <w:t>we may share that life freely with others;</w:t>
      </w:r>
      <w:r w:rsidRPr="00CD495B">
        <w:rPr>
          <w:rFonts w:ascii="Gill Sans MT" w:hAnsi="Gill Sans MT"/>
          <w:color w:val="000000" w:themeColor="text1"/>
          <w:sz w:val="28"/>
          <w:szCs w:val="28"/>
        </w:rPr>
        <w:br/>
        <w:t>through Jesus Christ our Lord,</w:t>
      </w:r>
      <w:r w:rsidRPr="00CD495B">
        <w:rPr>
          <w:rFonts w:ascii="Gill Sans MT" w:hAnsi="Gill Sans MT"/>
          <w:color w:val="000000" w:themeColor="text1"/>
          <w:sz w:val="28"/>
          <w:szCs w:val="28"/>
        </w:rPr>
        <w:br/>
        <w:t>who lives and reigns with you in the unity of the Holy Spirit,</w:t>
      </w:r>
      <w:r w:rsidRPr="00CD495B">
        <w:rPr>
          <w:rFonts w:ascii="Gill Sans MT" w:hAnsi="Gill Sans MT"/>
          <w:color w:val="000000" w:themeColor="text1"/>
          <w:sz w:val="28"/>
          <w:szCs w:val="28"/>
        </w:rPr>
        <w:br/>
        <w:t>one God, now and for ever.</w:t>
      </w:r>
      <w:r w:rsidRPr="00CD495B">
        <w:rPr>
          <w:rFonts w:ascii="Gill Sans MT" w:hAnsi="Gill Sans MT"/>
          <w:color w:val="000000" w:themeColor="text1"/>
          <w:sz w:val="28"/>
          <w:szCs w:val="28"/>
        </w:rPr>
        <w:br/>
        <w:t>Amen.</w:t>
      </w:r>
    </w:p>
    <w:p w14:paraId="1B4E0E16"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57A27A87" w14:textId="6DF4CA15"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Jesus is tired when he reaches the well at midday. John lets us see that before anything else happens. The Son of God sits down on a low wall in the heat, thirsty, with dust on his feet and no strength left for small talk. Lent is a season that tells the truth about bodies, our own and Christ’s. It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hurry us past weariness. It lets it be part of the story.</w:t>
      </w:r>
    </w:p>
    <w:p w14:paraId="0F437EDD" w14:textId="7B2A322E"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Then a woman comes to draw water</w:t>
      </w:r>
      <w:r w:rsidR="00067174">
        <w:rPr>
          <w:rFonts w:ascii="Gill Sans MT" w:hAnsi="Gill Sans MT"/>
          <w:color w:val="000000" w:themeColor="text1"/>
          <w:sz w:val="28"/>
          <w:szCs w:val="28"/>
        </w:rPr>
        <w:t>.  In the heat of midday, it would not have been usual to draw water and odd too that she was alone when fetching water was usually a communal task</w:t>
      </w:r>
      <w:r w:rsidRPr="00722049">
        <w:rPr>
          <w:rFonts w:ascii="Gill Sans MT" w:hAnsi="Gill Sans MT"/>
          <w:color w:val="000000" w:themeColor="text1"/>
          <w:sz w:val="28"/>
          <w:szCs w:val="28"/>
        </w:rPr>
        <w:t xml:space="preserve">. John </w:t>
      </w:r>
      <w:r>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explain </w:t>
      </w:r>
      <w:r w:rsidR="00067174">
        <w:rPr>
          <w:rFonts w:ascii="Gill Sans MT" w:hAnsi="Gill Sans MT"/>
          <w:color w:val="000000" w:themeColor="text1"/>
          <w:sz w:val="28"/>
          <w:szCs w:val="28"/>
        </w:rPr>
        <w:t xml:space="preserve">these </w:t>
      </w:r>
      <w:proofErr w:type="gramStart"/>
      <w:r w:rsidR="00067174">
        <w:rPr>
          <w:rFonts w:ascii="Gill Sans MT" w:hAnsi="Gill Sans MT"/>
          <w:color w:val="000000" w:themeColor="text1"/>
          <w:sz w:val="28"/>
          <w:szCs w:val="28"/>
        </w:rPr>
        <w:t>things</w:t>
      </w:r>
      <w:proofErr w:type="gramEnd"/>
      <w:r w:rsidR="00067174">
        <w:rPr>
          <w:rFonts w:ascii="Gill Sans MT" w:hAnsi="Gill Sans MT"/>
          <w:color w:val="000000" w:themeColor="text1"/>
          <w:sz w:val="28"/>
          <w:szCs w:val="28"/>
        </w:rPr>
        <w:t xml:space="preserve"> </w:t>
      </w:r>
      <w:r w:rsidRPr="00722049">
        <w:rPr>
          <w:rFonts w:ascii="Gill Sans MT" w:hAnsi="Gill Sans MT"/>
          <w:color w:val="000000" w:themeColor="text1"/>
          <w:sz w:val="28"/>
          <w:szCs w:val="28"/>
        </w:rPr>
        <w:t xml:space="preserve">and it is wise not to. We are quick to fill in gaps with </w:t>
      </w:r>
      <w:r w:rsidR="00067174" w:rsidRPr="00722049">
        <w:rPr>
          <w:rFonts w:ascii="Gill Sans MT" w:hAnsi="Gill Sans MT"/>
          <w:color w:val="000000" w:themeColor="text1"/>
          <w:sz w:val="28"/>
          <w:szCs w:val="28"/>
        </w:rPr>
        <w:t>judgement,</w:t>
      </w:r>
      <w:r w:rsidR="00067174">
        <w:rPr>
          <w:rFonts w:ascii="Gill Sans MT" w:hAnsi="Gill Sans MT"/>
          <w:color w:val="000000" w:themeColor="text1"/>
          <w:sz w:val="28"/>
          <w:szCs w:val="28"/>
        </w:rPr>
        <w:t xml:space="preserve"> but</w:t>
      </w:r>
      <w:r w:rsidRPr="00722049">
        <w:rPr>
          <w:rFonts w:ascii="Gill Sans MT" w:hAnsi="Gill Sans MT"/>
          <w:color w:val="000000" w:themeColor="text1"/>
          <w:sz w:val="28"/>
          <w:szCs w:val="28"/>
        </w:rPr>
        <w:t xml:space="preserve"> Jesus does not. He begins with a simple request: give me a drink. It is an ordinary opening, almost disarming. He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start with her moral record, or her identity, or the history between their peoples. He starts with thirst.</w:t>
      </w:r>
    </w:p>
    <w:p w14:paraId="2B669464" w14:textId="0BFF15E7"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That is not </w:t>
      </w:r>
      <w:r w:rsidR="00067174">
        <w:rPr>
          <w:rFonts w:ascii="Gill Sans MT" w:hAnsi="Gill Sans MT"/>
          <w:color w:val="000000" w:themeColor="text1"/>
          <w:sz w:val="28"/>
          <w:szCs w:val="28"/>
        </w:rPr>
        <w:t>a small thing</w:t>
      </w:r>
      <w:r w:rsidRPr="00722049">
        <w:rPr>
          <w:rFonts w:ascii="Gill Sans MT" w:hAnsi="Gill Sans MT"/>
          <w:color w:val="000000" w:themeColor="text1"/>
          <w:sz w:val="28"/>
          <w:szCs w:val="28"/>
        </w:rPr>
        <w:t xml:space="preserve">. Thirst is one of the most honest facts about being alive. It is also one of the most revealing. We can disguise hunger as </w:t>
      </w:r>
      <w:proofErr w:type="gramStart"/>
      <w:r w:rsidRPr="00722049">
        <w:rPr>
          <w:rFonts w:ascii="Gill Sans MT" w:hAnsi="Gill Sans MT"/>
          <w:color w:val="000000" w:themeColor="text1"/>
          <w:sz w:val="28"/>
          <w:szCs w:val="28"/>
        </w:rPr>
        <w:t>ambition,  loneliness</w:t>
      </w:r>
      <w:proofErr w:type="gramEnd"/>
      <w:r w:rsidRPr="00722049">
        <w:rPr>
          <w:rFonts w:ascii="Gill Sans MT" w:hAnsi="Gill Sans MT"/>
          <w:color w:val="000000" w:themeColor="text1"/>
          <w:sz w:val="28"/>
          <w:szCs w:val="28"/>
        </w:rPr>
        <w:t xml:space="preserve"> as busyness and grief as competence</w:t>
      </w:r>
      <w:r w:rsidR="00067174">
        <w:rPr>
          <w:rFonts w:ascii="Gill Sans MT" w:hAnsi="Gill Sans MT"/>
          <w:color w:val="000000" w:themeColor="text1"/>
          <w:sz w:val="28"/>
          <w:szCs w:val="28"/>
        </w:rPr>
        <w:t>. B</w:t>
      </w:r>
      <w:r w:rsidRPr="00722049">
        <w:rPr>
          <w:rFonts w:ascii="Gill Sans MT" w:hAnsi="Gill Sans MT"/>
          <w:color w:val="000000" w:themeColor="text1"/>
          <w:sz w:val="28"/>
          <w:szCs w:val="28"/>
        </w:rPr>
        <w:t xml:space="preserve">ut thirst </w:t>
      </w:r>
      <w:r w:rsidR="00067174">
        <w:rPr>
          <w:rFonts w:ascii="Gill Sans MT" w:hAnsi="Gill Sans MT"/>
          <w:color w:val="000000" w:themeColor="text1"/>
          <w:sz w:val="28"/>
          <w:szCs w:val="28"/>
        </w:rPr>
        <w:t>inevitably</w:t>
      </w:r>
      <w:r w:rsidRPr="00722049">
        <w:rPr>
          <w:rFonts w:ascii="Gill Sans MT" w:hAnsi="Gill Sans MT"/>
          <w:color w:val="000000" w:themeColor="text1"/>
          <w:sz w:val="28"/>
          <w:szCs w:val="28"/>
        </w:rPr>
        <w:t xml:space="preserve"> demands attention. Jesus asks for water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in doing so he places himself in her hands. He is not above receiving. He makes room for her to give.</w:t>
      </w:r>
    </w:p>
    <w:p w14:paraId="19578B56" w14:textId="6C796313"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lastRenderedPageBreak/>
        <w:t>The conversation</w:t>
      </w:r>
      <w:r w:rsidR="00D95990">
        <w:rPr>
          <w:rFonts w:ascii="Gill Sans MT" w:hAnsi="Gill Sans MT"/>
          <w:color w:val="000000" w:themeColor="text1"/>
          <w:sz w:val="28"/>
          <w:szCs w:val="28"/>
        </w:rPr>
        <w:t xml:space="preserve"> however</w:t>
      </w:r>
      <w:r w:rsidRPr="00722049">
        <w:rPr>
          <w:rFonts w:ascii="Gill Sans MT" w:hAnsi="Gill Sans MT"/>
          <w:color w:val="000000" w:themeColor="text1"/>
          <w:sz w:val="28"/>
          <w:szCs w:val="28"/>
        </w:rPr>
        <w:t xml:space="preserve"> turns quickly</w:t>
      </w:r>
      <w:r w:rsidR="00D95990">
        <w:rPr>
          <w:rFonts w:ascii="Gill Sans MT" w:hAnsi="Gill Sans MT"/>
          <w:color w:val="000000" w:themeColor="text1"/>
          <w:sz w:val="28"/>
          <w:szCs w:val="28"/>
        </w:rPr>
        <w:t xml:space="preserve">, turning </w:t>
      </w:r>
      <w:r w:rsidRPr="00722049">
        <w:rPr>
          <w:rFonts w:ascii="Gill Sans MT" w:hAnsi="Gill Sans MT"/>
          <w:color w:val="000000" w:themeColor="text1"/>
          <w:sz w:val="28"/>
          <w:szCs w:val="28"/>
        </w:rPr>
        <w:t>toward</w:t>
      </w:r>
      <w:r w:rsidR="00D95990">
        <w:rPr>
          <w:rFonts w:ascii="Gill Sans MT" w:hAnsi="Gill Sans MT"/>
          <w:color w:val="000000" w:themeColor="text1"/>
          <w:sz w:val="28"/>
          <w:szCs w:val="28"/>
        </w:rPr>
        <w:t>s</w:t>
      </w:r>
      <w:r w:rsidRPr="00722049">
        <w:rPr>
          <w:rFonts w:ascii="Gill Sans MT" w:hAnsi="Gill Sans MT"/>
          <w:color w:val="000000" w:themeColor="text1"/>
          <w:sz w:val="28"/>
          <w:szCs w:val="28"/>
        </w:rPr>
        <w:t xml:space="preserve"> the kind of water that cannot be carried in jars. Jesus speaks about living water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the woman, practical and sharp, keeps her hands on the ground. Wells are deep. Buckets are heavy. People need water every day. </w:t>
      </w:r>
      <w:r w:rsidR="00D95990">
        <w:rPr>
          <w:rFonts w:ascii="Gill Sans MT" w:hAnsi="Gill Sans MT"/>
          <w:color w:val="000000" w:themeColor="text1"/>
          <w:sz w:val="28"/>
          <w:szCs w:val="28"/>
        </w:rPr>
        <w:t xml:space="preserve">It is a demanding task.  The discipline of </w:t>
      </w:r>
      <w:r w:rsidRPr="00722049">
        <w:rPr>
          <w:rFonts w:ascii="Gill Sans MT" w:hAnsi="Gill Sans MT"/>
          <w:color w:val="000000" w:themeColor="text1"/>
          <w:sz w:val="28"/>
          <w:szCs w:val="28"/>
        </w:rPr>
        <w:t>Lent</w:t>
      </w:r>
      <w:r w:rsidR="00D95990">
        <w:rPr>
          <w:rFonts w:ascii="Gill Sans MT" w:hAnsi="Gill Sans MT"/>
          <w:color w:val="000000" w:themeColor="text1"/>
          <w:sz w:val="28"/>
          <w:szCs w:val="28"/>
        </w:rPr>
        <w:t xml:space="preserve"> has an echo of this, </w:t>
      </w:r>
      <w:r w:rsidRPr="00722049">
        <w:rPr>
          <w:rFonts w:ascii="Gill Sans MT" w:hAnsi="Gill Sans MT"/>
          <w:color w:val="000000" w:themeColor="text1"/>
          <w:sz w:val="28"/>
          <w:szCs w:val="28"/>
        </w:rPr>
        <w:t xml:space="preserve">a season of </w:t>
      </w:r>
      <w:r w:rsidR="00D95990">
        <w:rPr>
          <w:rFonts w:ascii="Gill Sans MT" w:hAnsi="Gill Sans MT"/>
          <w:color w:val="000000" w:themeColor="text1"/>
          <w:sz w:val="28"/>
          <w:szCs w:val="28"/>
        </w:rPr>
        <w:t>purposefully going about out daily tasks</w:t>
      </w:r>
      <w:r w:rsidRPr="00722049">
        <w:rPr>
          <w:rFonts w:ascii="Gill Sans MT" w:hAnsi="Gill Sans MT"/>
          <w:color w:val="000000" w:themeColor="text1"/>
          <w:sz w:val="28"/>
          <w:szCs w:val="28"/>
        </w:rPr>
        <w:t xml:space="preserve">. </w:t>
      </w:r>
      <w:r w:rsidR="00D95990">
        <w:rPr>
          <w:rFonts w:ascii="Gill Sans MT" w:hAnsi="Gill Sans MT"/>
          <w:color w:val="000000" w:themeColor="text1"/>
          <w:sz w:val="28"/>
          <w:szCs w:val="28"/>
        </w:rPr>
        <w:t>But it’s a</w:t>
      </w:r>
      <w:r w:rsidRPr="00722049">
        <w:rPr>
          <w:rFonts w:ascii="Gill Sans MT" w:hAnsi="Gill Sans MT"/>
          <w:color w:val="000000" w:themeColor="text1"/>
          <w:sz w:val="28"/>
          <w:szCs w:val="28"/>
        </w:rPr>
        <w:t xml:space="preserve"> season</w:t>
      </w:r>
      <w:r w:rsidR="00D95990">
        <w:rPr>
          <w:rFonts w:ascii="Gill Sans MT" w:hAnsi="Gill Sans MT"/>
          <w:color w:val="000000" w:themeColor="text1"/>
          <w:sz w:val="28"/>
          <w:szCs w:val="28"/>
        </w:rPr>
        <w:t xml:space="preserve"> too</w:t>
      </w:r>
      <w:r w:rsidRPr="00722049">
        <w:rPr>
          <w:rFonts w:ascii="Gill Sans MT" w:hAnsi="Gill Sans MT"/>
          <w:color w:val="000000" w:themeColor="text1"/>
          <w:sz w:val="28"/>
          <w:szCs w:val="28"/>
        </w:rPr>
        <w:t xml:space="preserve"> of learning to listen for what lies beneath the daily routine.</w:t>
      </w:r>
    </w:p>
    <w:p w14:paraId="4E890EE6" w14:textId="6C88FA5B"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When Jesus speaks into her life, he does it with a strange blend of clarity and care. He names the truth without turning it into a weapon. The woman does not collapse under it. She stays in the conversation. She argues, tests, questions</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holds her own. She speaks about worship, about where prayer belongs, about the right place and the right people and the right tradition. Jesus </w:t>
      </w:r>
      <w:r>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dismiss that longing. He widens it. True worship, he says, is not about </w:t>
      </w:r>
      <w:r>
        <w:rPr>
          <w:rFonts w:ascii="Gill Sans MT" w:hAnsi="Gill Sans MT"/>
          <w:color w:val="000000" w:themeColor="text1"/>
          <w:sz w:val="28"/>
          <w:szCs w:val="28"/>
        </w:rPr>
        <w:t>being in the right geographical place</w:t>
      </w:r>
      <w:r w:rsidRPr="00722049">
        <w:rPr>
          <w:rFonts w:ascii="Gill Sans MT" w:hAnsi="Gill Sans MT"/>
          <w:color w:val="000000" w:themeColor="text1"/>
          <w:sz w:val="28"/>
          <w:szCs w:val="28"/>
        </w:rPr>
        <w:t>. It is about being drawn into the life of God, in spirit and truth.</w:t>
      </w:r>
    </w:p>
    <w:p w14:paraId="7C9B3988" w14:textId="41D8ADC5" w:rsidR="00163CF5"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John’s Gospel is fond of misunderstandings that turn into revelation</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this one is no exception. The woman comes for water and finds herself seen. Not flattered, not managed, not shamed, but recognised. In the end, she leaves her jar behind. It is a small detail with </w:t>
      </w:r>
      <w:r w:rsidR="00D95990">
        <w:rPr>
          <w:rFonts w:ascii="Gill Sans MT" w:hAnsi="Gill Sans MT"/>
          <w:color w:val="000000" w:themeColor="text1"/>
          <w:sz w:val="28"/>
          <w:szCs w:val="28"/>
        </w:rPr>
        <w:t xml:space="preserve">a </w:t>
      </w:r>
      <w:r w:rsidRPr="00722049">
        <w:rPr>
          <w:rFonts w:ascii="Gill Sans MT" w:hAnsi="Gill Sans MT"/>
          <w:color w:val="000000" w:themeColor="text1"/>
          <w:sz w:val="28"/>
          <w:szCs w:val="28"/>
        </w:rPr>
        <w:t xml:space="preserve">large meaning. The thing she came for is still there, but something else has taken hold of her. She runs to tell others, not with a polished testimony but with a plain report: he told me everything I have ever done. </w:t>
      </w:r>
      <w:r w:rsidR="00163CF5" w:rsidRPr="00163CF5">
        <w:rPr>
          <w:rFonts w:ascii="Gill Sans MT" w:hAnsi="Gill Sans MT"/>
          <w:color w:val="000000" w:themeColor="text1"/>
          <w:sz w:val="28"/>
          <w:szCs w:val="28"/>
        </w:rPr>
        <w:t xml:space="preserve">She </w:t>
      </w:r>
      <w:r w:rsidR="00EF18E9">
        <w:rPr>
          <w:rFonts w:ascii="Gill Sans MT" w:hAnsi="Gill Sans MT"/>
          <w:color w:val="000000" w:themeColor="text1"/>
          <w:sz w:val="28"/>
          <w:szCs w:val="28"/>
        </w:rPr>
        <w:t>doesn’t</w:t>
      </w:r>
      <w:r w:rsidR="00163CF5" w:rsidRPr="00163CF5">
        <w:rPr>
          <w:rFonts w:ascii="Gill Sans MT" w:hAnsi="Gill Sans MT"/>
          <w:color w:val="000000" w:themeColor="text1"/>
          <w:sz w:val="28"/>
          <w:szCs w:val="28"/>
        </w:rPr>
        <w:t xml:space="preserve"> present a tidy outcome, only the reality of having been met </w:t>
      </w:r>
      <w:r w:rsidR="00163CF5">
        <w:rPr>
          <w:rFonts w:ascii="Gill Sans MT" w:hAnsi="Gill Sans MT"/>
          <w:color w:val="000000" w:themeColor="text1"/>
          <w:sz w:val="28"/>
          <w:szCs w:val="28"/>
        </w:rPr>
        <w:t>and known as she was</w:t>
      </w:r>
      <w:r w:rsidR="00163CF5" w:rsidRPr="00163CF5">
        <w:rPr>
          <w:rFonts w:ascii="Gill Sans MT" w:hAnsi="Gill Sans MT"/>
          <w:color w:val="000000" w:themeColor="text1"/>
          <w:sz w:val="28"/>
          <w:szCs w:val="28"/>
        </w:rPr>
        <w:t>.</w:t>
      </w:r>
    </w:p>
    <w:p w14:paraId="4DBFCE4B" w14:textId="4F898657"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The disciples return and are baffled. They are hungry. They have food. They want Jesus to eat. His mind is elsewhere. He speaks of a different nourishment, a steadiness that comes from doing the will of the One who sent him. It is tempting to hear that as a rebuke of the body, but John has already shown us Jesus weary and thirsty. This is not body against spirit. It is hunger being met at more than one level. Bread matters. Water matters. Relationship with God matters</w:t>
      </w:r>
      <w:r w:rsidR="00163CF5">
        <w:rPr>
          <w:rFonts w:ascii="Gill Sans MT" w:hAnsi="Gill Sans MT"/>
          <w:color w:val="000000" w:themeColor="text1"/>
          <w:sz w:val="28"/>
          <w:szCs w:val="28"/>
        </w:rPr>
        <w:t xml:space="preserve"> too</w:t>
      </w:r>
      <w:r w:rsidRPr="00722049">
        <w:rPr>
          <w:rFonts w:ascii="Gill Sans MT" w:hAnsi="Gill Sans MT"/>
          <w:color w:val="000000" w:themeColor="text1"/>
          <w:sz w:val="28"/>
          <w:szCs w:val="28"/>
        </w:rPr>
        <w:t>. Lent holds those realities together and refuses to let any one of them swallow the rest.</w:t>
      </w:r>
    </w:p>
    <w:p w14:paraId="6A6A50D2" w14:textId="7E7FC176" w:rsidR="00163CF5" w:rsidRDefault="00163CF5" w:rsidP="00E55E0E">
      <w:pPr>
        <w:keepLines/>
        <w:widowControl w:val="0"/>
        <w:spacing w:line="240" w:lineRule="auto"/>
        <w:ind w:left="-284"/>
        <w:rPr>
          <w:rFonts w:ascii="Gill Sans MT" w:hAnsi="Gill Sans MT"/>
          <w:color w:val="000000" w:themeColor="text1"/>
          <w:sz w:val="28"/>
          <w:szCs w:val="28"/>
        </w:rPr>
      </w:pPr>
      <w:r w:rsidRPr="00163CF5">
        <w:rPr>
          <w:rFonts w:ascii="Gill Sans MT" w:hAnsi="Gill Sans MT"/>
          <w:color w:val="000000" w:themeColor="text1"/>
          <w:sz w:val="28"/>
          <w:szCs w:val="28"/>
        </w:rPr>
        <w:t>Then Jesus speaks of harvest, of fields already ripe, of work that has begun before anyone noticed.</w:t>
      </w:r>
      <w:r>
        <w:rPr>
          <w:rFonts w:ascii="Gill Sans MT" w:hAnsi="Gill Sans MT"/>
          <w:color w:val="000000" w:themeColor="text1"/>
          <w:sz w:val="28"/>
          <w:szCs w:val="28"/>
        </w:rPr>
        <w:t xml:space="preserve"> This theoretical talk of the harvest then flows into the reality with the</w:t>
      </w:r>
      <w:r w:rsidRPr="00163CF5">
        <w:rPr>
          <w:rFonts w:ascii="Gill Sans MT" w:hAnsi="Gill Sans MT"/>
          <w:color w:val="000000" w:themeColor="text1"/>
          <w:sz w:val="28"/>
          <w:szCs w:val="28"/>
        </w:rPr>
        <w:t xml:space="preserve"> Samaritan villagers com</w:t>
      </w:r>
      <w:r>
        <w:rPr>
          <w:rFonts w:ascii="Gill Sans MT" w:hAnsi="Gill Sans MT"/>
          <w:color w:val="000000" w:themeColor="text1"/>
          <w:sz w:val="28"/>
          <w:szCs w:val="28"/>
        </w:rPr>
        <w:t>ing</w:t>
      </w:r>
      <w:r w:rsidRPr="00163CF5">
        <w:rPr>
          <w:rFonts w:ascii="Gill Sans MT" w:hAnsi="Gill Sans MT"/>
          <w:color w:val="000000" w:themeColor="text1"/>
          <w:sz w:val="28"/>
          <w:szCs w:val="28"/>
        </w:rPr>
        <w:t xml:space="preserve"> out to meet </w:t>
      </w:r>
      <w:r w:rsidR="00D95990" w:rsidRPr="00163CF5">
        <w:rPr>
          <w:rFonts w:ascii="Gill Sans MT" w:hAnsi="Gill Sans MT"/>
          <w:color w:val="000000" w:themeColor="text1"/>
          <w:sz w:val="28"/>
          <w:szCs w:val="28"/>
        </w:rPr>
        <w:t>him and</w:t>
      </w:r>
      <w:r>
        <w:rPr>
          <w:rFonts w:ascii="Gill Sans MT" w:hAnsi="Gill Sans MT"/>
          <w:color w:val="000000" w:themeColor="text1"/>
          <w:sz w:val="28"/>
          <w:szCs w:val="28"/>
        </w:rPr>
        <w:t xml:space="preserve"> asking</w:t>
      </w:r>
      <w:r w:rsidRPr="00163CF5">
        <w:rPr>
          <w:rFonts w:ascii="Gill Sans MT" w:hAnsi="Gill Sans MT"/>
          <w:color w:val="000000" w:themeColor="text1"/>
          <w:sz w:val="28"/>
          <w:szCs w:val="28"/>
        </w:rPr>
        <w:t xml:space="preserve"> ask </w:t>
      </w:r>
      <w:r>
        <w:rPr>
          <w:rFonts w:ascii="Gill Sans MT" w:hAnsi="Gill Sans MT"/>
          <w:color w:val="000000" w:themeColor="text1"/>
          <w:sz w:val="28"/>
          <w:szCs w:val="28"/>
        </w:rPr>
        <w:t xml:space="preserve">Jesus </w:t>
      </w:r>
      <w:r w:rsidRPr="00163CF5">
        <w:rPr>
          <w:rFonts w:ascii="Gill Sans MT" w:hAnsi="Gill Sans MT"/>
          <w:color w:val="000000" w:themeColor="text1"/>
          <w:sz w:val="28"/>
          <w:szCs w:val="28"/>
        </w:rPr>
        <w:t>to stay with them</w:t>
      </w:r>
      <w:r w:rsidR="00D95990">
        <w:rPr>
          <w:rFonts w:ascii="Gill Sans MT" w:hAnsi="Gill Sans MT"/>
          <w:color w:val="000000" w:themeColor="text1"/>
          <w:sz w:val="28"/>
          <w:szCs w:val="28"/>
        </w:rPr>
        <w:t>. I</w:t>
      </w:r>
      <w:r w:rsidR="00295FFF">
        <w:rPr>
          <w:rFonts w:ascii="Gill Sans MT" w:hAnsi="Gill Sans MT"/>
          <w:color w:val="000000" w:themeColor="text1"/>
          <w:sz w:val="28"/>
          <w:szCs w:val="28"/>
        </w:rPr>
        <w:t>n the two days he stays their faith takes root</w:t>
      </w:r>
      <w:r w:rsidRPr="00163CF5">
        <w:rPr>
          <w:rFonts w:ascii="Gill Sans MT" w:hAnsi="Gill Sans MT"/>
          <w:color w:val="000000" w:themeColor="text1"/>
          <w:sz w:val="28"/>
          <w:szCs w:val="28"/>
        </w:rPr>
        <w:t xml:space="preserve">. </w:t>
      </w:r>
      <w:r w:rsidR="00295FFF">
        <w:rPr>
          <w:rFonts w:ascii="Gill Sans MT" w:hAnsi="Gill Sans MT"/>
          <w:color w:val="000000" w:themeColor="text1"/>
          <w:sz w:val="28"/>
          <w:szCs w:val="28"/>
        </w:rPr>
        <w:t>It is a</w:t>
      </w:r>
      <w:r w:rsidRPr="00163CF5">
        <w:rPr>
          <w:rFonts w:ascii="Gill Sans MT" w:hAnsi="Gill Sans MT"/>
          <w:color w:val="000000" w:themeColor="text1"/>
          <w:sz w:val="28"/>
          <w:szCs w:val="28"/>
        </w:rPr>
        <w:t xml:space="preserve"> picture of how faith </w:t>
      </w:r>
      <w:r w:rsidR="00D95990">
        <w:rPr>
          <w:rFonts w:ascii="Gill Sans MT" w:hAnsi="Gill Sans MT"/>
          <w:color w:val="000000" w:themeColor="text1"/>
          <w:sz w:val="28"/>
          <w:szCs w:val="28"/>
        </w:rPr>
        <w:t>grows</w:t>
      </w:r>
      <w:r w:rsidRPr="00163CF5">
        <w:rPr>
          <w:rFonts w:ascii="Gill Sans MT" w:hAnsi="Gill Sans MT"/>
          <w:color w:val="000000" w:themeColor="text1"/>
          <w:sz w:val="28"/>
          <w:szCs w:val="28"/>
        </w:rPr>
        <w:t xml:space="preserve"> through invitation, attention</w:t>
      </w:r>
      <w:r w:rsidR="00E55E0E">
        <w:rPr>
          <w:rFonts w:ascii="Gill Sans MT" w:hAnsi="Gill Sans MT"/>
          <w:color w:val="000000" w:themeColor="text1"/>
          <w:sz w:val="28"/>
          <w:szCs w:val="28"/>
        </w:rPr>
        <w:t xml:space="preserve"> and</w:t>
      </w:r>
      <w:r w:rsidRPr="00163CF5">
        <w:rPr>
          <w:rFonts w:ascii="Gill Sans MT" w:hAnsi="Gill Sans MT"/>
          <w:color w:val="000000" w:themeColor="text1"/>
          <w:sz w:val="28"/>
          <w:szCs w:val="28"/>
        </w:rPr>
        <w:t xml:space="preserve"> patience rather than </w:t>
      </w:r>
      <w:r w:rsidR="00CD495B">
        <w:rPr>
          <w:rFonts w:ascii="Gill Sans MT" w:hAnsi="Gill Sans MT"/>
          <w:color w:val="000000" w:themeColor="text1"/>
          <w:sz w:val="28"/>
          <w:szCs w:val="28"/>
        </w:rPr>
        <w:t>through formalised programme</w:t>
      </w:r>
      <w:r w:rsidRPr="00163CF5">
        <w:rPr>
          <w:rFonts w:ascii="Gill Sans MT" w:hAnsi="Gill Sans MT"/>
          <w:color w:val="000000" w:themeColor="text1"/>
          <w:sz w:val="28"/>
          <w:szCs w:val="28"/>
        </w:rPr>
        <w:t>.</w:t>
      </w:r>
    </w:p>
    <w:p w14:paraId="5DCF8356" w14:textId="275C304E" w:rsidR="00722049" w:rsidRPr="00722049" w:rsidRDefault="00CD495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There is a word here too for the Church</w:t>
      </w:r>
      <w:r w:rsidR="00722049" w:rsidRPr="00722049">
        <w:rPr>
          <w:rFonts w:ascii="Gill Sans MT" w:hAnsi="Gill Sans MT"/>
          <w:color w:val="000000" w:themeColor="text1"/>
          <w:sz w:val="28"/>
          <w:szCs w:val="28"/>
        </w:rPr>
        <w:t xml:space="preserve">. </w:t>
      </w:r>
      <w:r>
        <w:rPr>
          <w:rFonts w:ascii="Gill Sans MT" w:hAnsi="Gill Sans MT"/>
          <w:color w:val="000000" w:themeColor="text1"/>
          <w:sz w:val="28"/>
          <w:szCs w:val="28"/>
        </w:rPr>
        <w:t>Rather than starting with our grand plans, this story</w:t>
      </w:r>
      <w:r w:rsidR="00722049" w:rsidRPr="00722049">
        <w:rPr>
          <w:rFonts w:ascii="Gill Sans MT" w:hAnsi="Gill Sans MT"/>
          <w:color w:val="000000" w:themeColor="text1"/>
          <w:sz w:val="28"/>
          <w:szCs w:val="28"/>
        </w:rPr>
        <w:t xml:space="preserve"> reminds us that God </w:t>
      </w:r>
      <w:r>
        <w:rPr>
          <w:rFonts w:ascii="Gill Sans MT" w:hAnsi="Gill Sans MT"/>
          <w:color w:val="000000" w:themeColor="text1"/>
          <w:sz w:val="28"/>
          <w:szCs w:val="28"/>
        </w:rPr>
        <w:t>works through our small honest human needs</w:t>
      </w:r>
      <w:r w:rsidR="00722049" w:rsidRPr="00722049">
        <w:rPr>
          <w:rFonts w:ascii="Gill Sans MT" w:hAnsi="Gill Sans MT"/>
          <w:color w:val="000000" w:themeColor="text1"/>
          <w:sz w:val="28"/>
          <w:szCs w:val="28"/>
        </w:rPr>
        <w:t xml:space="preserve">. It reminds us </w:t>
      </w:r>
      <w:r>
        <w:rPr>
          <w:rFonts w:ascii="Gill Sans MT" w:hAnsi="Gill Sans MT"/>
          <w:color w:val="000000" w:themeColor="text1"/>
          <w:sz w:val="28"/>
          <w:szCs w:val="28"/>
        </w:rPr>
        <w:t xml:space="preserve">too </w:t>
      </w:r>
      <w:r w:rsidR="00722049" w:rsidRPr="00722049">
        <w:rPr>
          <w:rFonts w:ascii="Gill Sans MT" w:hAnsi="Gill Sans MT"/>
          <w:color w:val="000000" w:themeColor="text1"/>
          <w:sz w:val="28"/>
          <w:szCs w:val="28"/>
        </w:rPr>
        <w:t>that crossing boundaries is part of holiness</w:t>
      </w:r>
      <w:r>
        <w:rPr>
          <w:rFonts w:ascii="Gill Sans MT" w:hAnsi="Gill Sans MT"/>
          <w:color w:val="000000" w:themeColor="text1"/>
          <w:sz w:val="28"/>
          <w:szCs w:val="28"/>
        </w:rPr>
        <w:t>, part of what it is to be Church</w:t>
      </w:r>
      <w:r w:rsidR="00722049" w:rsidRPr="00722049">
        <w:rPr>
          <w:rFonts w:ascii="Gill Sans MT" w:hAnsi="Gill Sans MT"/>
          <w:color w:val="000000" w:themeColor="text1"/>
          <w:sz w:val="28"/>
          <w:szCs w:val="28"/>
        </w:rPr>
        <w:t>. Jesus goes through Samaria</w:t>
      </w:r>
      <w:r w:rsidR="00E55E0E">
        <w:rPr>
          <w:rFonts w:ascii="Gill Sans MT" w:hAnsi="Gill Sans MT"/>
          <w:color w:val="000000" w:themeColor="text1"/>
          <w:sz w:val="28"/>
          <w:szCs w:val="28"/>
        </w:rPr>
        <w:t xml:space="preserve"> and</w:t>
      </w:r>
      <w:r w:rsidR="00722049" w:rsidRPr="00722049">
        <w:rPr>
          <w:rFonts w:ascii="Gill Sans MT" w:hAnsi="Gill Sans MT"/>
          <w:color w:val="000000" w:themeColor="text1"/>
          <w:sz w:val="28"/>
          <w:szCs w:val="28"/>
        </w:rPr>
        <w:t xml:space="preserve"> he </w:t>
      </w:r>
      <w:r w:rsidR="00EF18E9">
        <w:rPr>
          <w:rFonts w:ascii="Gill Sans MT" w:hAnsi="Gill Sans MT"/>
          <w:color w:val="000000" w:themeColor="text1"/>
          <w:sz w:val="28"/>
          <w:szCs w:val="28"/>
        </w:rPr>
        <w:t>doesn’t</w:t>
      </w:r>
      <w:r w:rsidR="00722049" w:rsidRPr="00722049">
        <w:rPr>
          <w:rFonts w:ascii="Gill Sans MT" w:hAnsi="Gill Sans MT"/>
          <w:color w:val="000000" w:themeColor="text1"/>
          <w:sz w:val="28"/>
          <w:szCs w:val="28"/>
        </w:rPr>
        <w:t xml:space="preserve"> treat that as a regrettable necessity. He treats it as the place where his Father’s work is already waiting. He sits down at a shared source of water and starts a conversation that neither tradition nor prejudice could have predicted.</w:t>
      </w:r>
    </w:p>
    <w:p w14:paraId="7CEE67DC" w14:textId="46FD3F29"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lastRenderedPageBreak/>
        <w:t>It also nudges us, toward</w:t>
      </w:r>
      <w:r w:rsidR="00D95990">
        <w:rPr>
          <w:rFonts w:ascii="Gill Sans MT" w:hAnsi="Gill Sans MT"/>
          <w:color w:val="000000" w:themeColor="text1"/>
          <w:sz w:val="28"/>
          <w:szCs w:val="28"/>
        </w:rPr>
        <w:t>s</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caring for the world around us</w:t>
      </w:r>
      <w:r w:rsidRPr="00722049">
        <w:rPr>
          <w:rFonts w:ascii="Gill Sans MT" w:hAnsi="Gill Sans MT"/>
          <w:color w:val="000000" w:themeColor="text1"/>
          <w:sz w:val="28"/>
          <w:szCs w:val="28"/>
        </w:rPr>
        <w:t>. A well is not a metaphor before it is a well. It is groundwater, drawn up by labour, received as gift. In many parts of the world, access to clean water is a daily anxiety</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it is becoming more fragile as weather patterns change and droughts intensify. To speak about living water is not to float above those realities. It is to let the gospel deepen our reverence for the material gifts that sustain life. If we pray for daily bread, we can also learn to honour the soil that grows it. If we speak of water as gift, we can learn to guard the rivers, wetlands</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aquifers on which </w:t>
      </w:r>
      <w:r w:rsidR="00CD495B">
        <w:rPr>
          <w:rFonts w:ascii="Gill Sans MT" w:hAnsi="Gill Sans MT"/>
          <w:color w:val="000000" w:themeColor="text1"/>
          <w:sz w:val="28"/>
          <w:szCs w:val="28"/>
        </w:rPr>
        <w:t>we, our neighbours and the life around us depends</w:t>
      </w:r>
      <w:r w:rsidRPr="00722049">
        <w:rPr>
          <w:rFonts w:ascii="Gill Sans MT" w:hAnsi="Gill Sans MT"/>
          <w:color w:val="000000" w:themeColor="text1"/>
          <w:sz w:val="28"/>
          <w:szCs w:val="28"/>
        </w:rPr>
        <w:t>.</w:t>
      </w:r>
    </w:p>
    <w:p w14:paraId="61135928" w14:textId="51B86CD6"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Jesus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end this story by congratulating the woman on her spiritual insight. He gives her dignity by treating her as someone capable of receiving truth and bearing it into the world. He </w:t>
      </w:r>
      <w:r w:rsidR="00D95990">
        <w:rPr>
          <w:rFonts w:ascii="Gill Sans MT" w:hAnsi="Gill Sans MT"/>
          <w:color w:val="000000" w:themeColor="text1"/>
          <w:sz w:val="28"/>
          <w:szCs w:val="28"/>
        </w:rPr>
        <w:t xml:space="preserve">doesn’t </w:t>
      </w:r>
      <w:r w:rsidR="00D95990" w:rsidRPr="00722049">
        <w:rPr>
          <w:rFonts w:ascii="Gill Sans MT" w:hAnsi="Gill Sans MT"/>
          <w:color w:val="000000" w:themeColor="text1"/>
          <w:sz w:val="28"/>
          <w:szCs w:val="28"/>
        </w:rPr>
        <w:t>define</w:t>
      </w:r>
      <w:r w:rsidRPr="00722049">
        <w:rPr>
          <w:rFonts w:ascii="Gill Sans MT" w:hAnsi="Gill Sans MT"/>
          <w:color w:val="000000" w:themeColor="text1"/>
          <w:sz w:val="28"/>
          <w:szCs w:val="28"/>
        </w:rPr>
        <w:t xml:space="preserve"> her by what has been. He allows her to become someone who brings others to him. That is how </w:t>
      </w:r>
      <w:r w:rsidR="00CD495B">
        <w:rPr>
          <w:rFonts w:ascii="Gill Sans MT" w:hAnsi="Gill Sans MT"/>
          <w:color w:val="000000" w:themeColor="text1"/>
          <w:sz w:val="28"/>
          <w:szCs w:val="28"/>
        </w:rPr>
        <w:t>G</w:t>
      </w:r>
      <w:r w:rsidRPr="00722049">
        <w:rPr>
          <w:rFonts w:ascii="Gill Sans MT" w:hAnsi="Gill Sans MT"/>
          <w:color w:val="000000" w:themeColor="text1"/>
          <w:sz w:val="28"/>
          <w:szCs w:val="28"/>
        </w:rPr>
        <w:t xml:space="preserve">race </w:t>
      </w:r>
      <w:r w:rsidR="00CD495B">
        <w:rPr>
          <w:rFonts w:ascii="Gill Sans MT" w:hAnsi="Gill Sans MT"/>
          <w:color w:val="000000" w:themeColor="text1"/>
          <w:sz w:val="28"/>
          <w:szCs w:val="28"/>
        </w:rPr>
        <w:t>is shown to work in John’s gospel</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The Grace of God</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erase the past, </w:t>
      </w:r>
      <w:r w:rsidR="00CD495B">
        <w:rPr>
          <w:rFonts w:ascii="Gill Sans MT" w:hAnsi="Gill Sans MT"/>
          <w:color w:val="000000" w:themeColor="text1"/>
          <w:sz w:val="28"/>
          <w:szCs w:val="28"/>
        </w:rPr>
        <w:t>rather</w:t>
      </w:r>
      <w:r w:rsidRPr="00722049">
        <w:rPr>
          <w:rFonts w:ascii="Gill Sans MT" w:hAnsi="Gill Sans MT"/>
          <w:color w:val="000000" w:themeColor="text1"/>
          <w:sz w:val="28"/>
          <w:szCs w:val="28"/>
        </w:rPr>
        <w:t xml:space="preserve"> it refuses to let </w:t>
      </w:r>
      <w:r w:rsidR="00E55E0E">
        <w:rPr>
          <w:rFonts w:ascii="Gill Sans MT" w:hAnsi="Gill Sans MT"/>
          <w:color w:val="000000" w:themeColor="text1"/>
          <w:sz w:val="28"/>
          <w:szCs w:val="28"/>
        </w:rPr>
        <w:t>it</w:t>
      </w:r>
      <w:r w:rsidRPr="00722049">
        <w:rPr>
          <w:rFonts w:ascii="Gill Sans MT" w:hAnsi="Gill Sans MT"/>
          <w:color w:val="000000" w:themeColor="text1"/>
          <w:sz w:val="28"/>
          <w:szCs w:val="28"/>
        </w:rPr>
        <w:t xml:space="preserve"> be the final word.</w:t>
      </w:r>
    </w:p>
    <w:p w14:paraId="3E50457F" w14:textId="7289C7E2"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Lent invites that same movement in us. Not a rush toward perfection, but a slow turning toward the One who meets us in our need, asks for what we can offer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then offers more than we knew to ask for. At the well in the heat of the day, Jesus shows us a God who is not afraid of thirst</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who has a way of turning an ordinary request into the beginning of new life.</w:t>
      </w:r>
    </w:p>
    <w:p w14:paraId="08E93F04"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7C4B0D52"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Let us pray to God, who meets us in our need and offers living water.</w:t>
      </w:r>
    </w:p>
    <w:p w14:paraId="664AFB7F" w14:textId="0E091413"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Gracious God,</w:t>
      </w:r>
      <w:r w:rsidRPr="000E4FBB">
        <w:rPr>
          <w:rFonts w:ascii="Gill Sans MT" w:hAnsi="Gill Sans MT"/>
          <w:color w:val="000000" w:themeColor="text1"/>
          <w:sz w:val="28"/>
          <w:szCs w:val="28"/>
        </w:rPr>
        <w:br/>
        <w:t>we thank you for the ways you meet us in ordinary places,</w:t>
      </w:r>
      <w:r w:rsidRPr="000E4FBB">
        <w:rPr>
          <w:rFonts w:ascii="Gill Sans MT" w:hAnsi="Gill Sans MT"/>
          <w:color w:val="000000" w:themeColor="text1"/>
          <w:sz w:val="28"/>
          <w:szCs w:val="28"/>
        </w:rPr>
        <w:br/>
        <w:t>in tiredness, routine</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honest need.</w:t>
      </w:r>
      <w:r w:rsidRPr="000E4FBB">
        <w:rPr>
          <w:rFonts w:ascii="Gill Sans MT" w:hAnsi="Gill Sans MT"/>
          <w:color w:val="000000" w:themeColor="text1"/>
          <w:sz w:val="28"/>
          <w:szCs w:val="28"/>
        </w:rPr>
        <w:br/>
        <w:t>Help us to recognise your presence</w:t>
      </w:r>
      <w:r w:rsidRPr="000E4FBB">
        <w:rPr>
          <w:rFonts w:ascii="Gill Sans MT" w:hAnsi="Gill Sans MT"/>
          <w:color w:val="000000" w:themeColor="text1"/>
          <w:sz w:val="28"/>
          <w:szCs w:val="28"/>
        </w:rPr>
        <w:br/>
        <w:t>and to listen when you speak with truth and kindness.</w:t>
      </w:r>
    </w:p>
    <w:p w14:paraId="659F28F3"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25F2EF1C"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Faithful God,</w:t>
      </w:r>
      <w:r w:rsidRPr="000E4FBB">
        <w:rPr>
          <w:rFonts w:ascii="Gill Sans MT" w:hAnsi="Gill Sans MT"/>
          <w:color w:val="000000" w:themeColor="text1"/>
          <w:sz w:val="28"/>
          <w:szCs w:val="28"/>
        </w:rPr>
        <w:br/>
        <w:t>we pray for all who feel overlooked, judged, or pushed to the margins.</w:t>
      </w:r>
      <w:r w:rsidRPr="000E4FBB">
        <w:rPr>
          <w:rFonts w:ascii="Gill Sans MT" w:hAnsi="Gill Sans MT"/>
          <w:color w:val="000000" w:themeColor="text1"/>
          <w:sz w:val="28"/>
          <w:szCs w:val="28"/>
        </w:rPr>
        <w:br/>
        <w:t>For those whose stories are easily misunderstood,</w:t>
      </w:r>
      <w:r w:rsidRPr="000E4FBB">
        <w:rPr>
          <w:rFonts w:ascii="Gill Sans MT" w:hAnsi="Gill Sans MT"/>
          <w:color w:val="000000" w:themeColor="text1"/>
          <w:sz w:val="28"/>
          <w:szCs w:val="28"/>
        </w:rPr>
        <w:br/>
        <w:t>and for those who carry long histories of hurt or exclusion.</w:t>
      </w:r>
      <w:r w:rsidRPr="000E4FBB">
        <w:rPr>
          <w:rFonts w:ascii="Gill Sans MT" w:hAnsi="Gill Sans MT"/>
          <w:color w:val="000000" w:themeColor="text1"/>
          <w:sz w:val="28"/>
          <w:szCs w:val="28"/>
        </w:rPr>
        <w:br/>
        <w:t>Give us grace to see one another as you see us,</w:t>
      </w:r>
      <w:r w:rsidRPr="000E4FBB">
        <w:rPr>
          <w:rFonts w:ascii="Gill Sans MT" w:hAnsi="Gill Sans MT"/>
          <w:color w:val="000000" w:themeColor="text1"/>
          <w:sz w:val="28"/>
          <w:szCs w:val="28"/>
        </w:rPr>
        <w:br/>
        <w:t>and courage to offer dignity where it has been denied.</w:t>
      </w:r>
    </w:p>
    <w:p w14:paraId="73CBD02C"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6CFE215E"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lastRenderedPageBreak/>
        <w:t>Patient God,</w:t>
      </w:r>
      <w:r w:rsidRPr="000E4FBB">
        <w:rPr>
          <w:rFonts w:ascii="Gill Sans MT" w:hAnsi="Gill Sans MT"/>
          <w:color w:val="000000" w:themeColor="text1"/>
          <w:sz w:val="28"/>
          <w:szCs w:val="28"/>
        </w:rPr>
        <w:br/>
        <w:t>we pray for your Church.</w:t>
      </w:r>
      <w:r w:rsidRPr="000E4FBB">
        <w:rPr>
          <w:rFonts w:ascii="Gill Sans MT" w:hAnsi="Gill Sans MT"/>
          <w:color w:val="000000" w:themeColor="text1"/>
          <w:sz w:val="28"/>
          <w:szCs w:val="28"/>
        </w:rPr>
        <w:br/>
        <w:t>Teach us to value presence over programmes,</w:t>
      </w:r>
      <w:r w:rsidRPr="000E4FBB">
        <w:rPr>
          <w:rFonts w:ascii="Gill Sans MT" w:hAnsi="Gill Sans MT"/>
          <w:color w:val="000000" w:themeColor="text1"/>
          <w:sz w:val="28"/>
          <w:szCs w:val="28"/>
        </w:rPr>
        <w:br/>
        <w:t>listening over certainty,</w:t>
      </w:r>
      <w:r w:rsidRPr="000E4FBB">
        <w:rPr>
          <w:rFonts w:ascii="Gill Sans MT" w:hAnsi="Gill Sans MT"/>
          <w:color w:val="000000" w:themeColor="text1"/>
          <w:sz w:val="28"/>
          <w:szCs w:val="28"/>
        </w:rPr>
        <w:br/>
        <w:t>and faith that grows through time and hospitality rather than pressure.</w:t>
      </w:r>
      <w:r w:rsidRPr="000E4FBB">
        <w:rPr>
          <w:rFonts w:ascii="Gill Sans MT" w:hAnsi="Gill Sans MT"/>
          <w:color w:val="000000" w:themeColor="text1"/>
          <w:sz w:val="28"/>
          <w:szCs w:val="28"/>
        </w:rPr>
        <w:br/>
        <w:t>Make us a community where honest questions are welcomed</w:t>
      </w:r>
      <w:r w:rsidRPr="000E4FBB">
        <w:rPr>
          <w:rFonts w:ascii="Gill Sans MT" w:hAnsi="Gill Sans MT"/>
          <w:color w:val="000000" w:themeColor="text1"/>
          <w:sz w:val="28"/>
          <w:szCs w:val="28"/>
        </w:rPr>
        <w:br/>
        <w:t>and where lives are quietly refreshed by your Spirit.</w:t>
      </w:r>
    </w:p>
    <w:p w14:paraId="6C52F6E0" w14:textId="617BCE98"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45D5E696" w14:textId="627F55A4"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Creator God,</w:t>
      </w:r>
      <w:r w:rsidRPr="000E4FBB">
        <w:rPr>
          <w:rFonts w:ascii="Gill Sans MT" w:hAnsi="Gill Sans MT"/>
          <w:color w:val="000000" w:themeColor="text1"/>
          <w:sz w:val="28"/>
          <w:szCs w:val="28"/>
        </w:rPr>
        <w:br/>
        <w:t>we thank you for the gift of water, l</w:t>
      </w:r>
      <w:r w:rsidR="00EF18E9">
        <w:rPr>
          <w:rFonts w:ascii="Gill Sans MT" w:hAnsi="Gill Sans MT"/>
          <w:color w:val="000000" w:themeColor="text1"/>
          <w:sz w:val="28"/>
          <w:szCs w:val="28"/>
        </w:rPr>
        <w:t>and</w:t>
      </w:r>
      <w:r w:rsidRPr="000E4FBB">
        <w:rPr>
          <w:rFonts w:ascii="Gill Sans MT" w:hAnsi="Gill Sans MT"/>
          <w:color w:val="000000" w:themeColor="text1"/>
          <w:sz w:val="28"/>
          <w:szCs w:val="28"/>
        </w:rPr>
        <w:t xml:space="preserve"> and all that sustains life.</w:t>
      </w:r>
      <w:r w:rsidRPr="000E4FBB">
        <w:rPr>
          <w:rFonts w:ascii="Gill Sans MT" w:hAnsi="Gill Sans MT"/>
          <w:color w:val="000000" w:themeColor="text1"/>
          <w:sz w:val="28"/>
          <w:szCs w:val="28"/>
        </w:rPr>
        <w:br/>
        <w:t>We pray for places where water is scarce, polluted, or contested,</w:t>
      </w:r>
      <w:r w:rsidRPr="000E4FBB">
        <w:rPr>
          <w:rFonts w:ascii="Gill Sans MT" w:hAnsi="Gill Sans MT"/>
          <w:color w:val="000000" w:themeColor="text1"/>
          <w:sz w:val="28"/>
          <w:szCs w:val="28"/>
        </w:rPr>
        <w:br/>
        <w:t>and for communities made vulnerable by drought, flooding</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climate change.</w:t>
      </w:r>
      <w:r w:rsidRPr="000E4FBB">
        <w:rPr>
          <w:rFonts w:ascii="Gill Sans MT" w:hAnsi="Gill Sans MT"/>
          <w:color w:val="000000" w:themeColor="text1"/>
          <w:sz w:val="28"/>
          <w:szCs w:val="28"/>
        </w:rPr>
        <w:br/>
        <w:t>Guide us in caring wisely for your creation,</w:t>
      </w:r>
      <w:r w:rsidRPr="000E4FBB">
        <w:rPr>
          <w:rFonts w:ascii="Gill Sans MT" w:hAnsi="Gill Sans MT"/>
          <w:color w:val="000000" w:themeColor="text1"/>
          <w:sz w:val="28"/>
          <w:szCs w:val="28"/>
        </w:rPr>
        <w:br/>
        <w:t>that we may protect what gives life to present and future generations.</w:t>
      </w:r>
    </w:p>
    <w:p w14:paraId="39FBE208"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0F1B2912"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Compassionate God,</w:t>
      </w:r>
      <w:r w:rsidRPr="000E4FBB">
        <w:rPr>
          <w:rFonts w:ascii="Gill Sans MT" w:hAnsi="Gill Sans MT"/>
          <w:color w:val="000000" w:themeColor="text1"/>
          <w:sz w:val="28"/>
          <w:szCs w:val="28"/>
        </w:rPr>
        <w:br/>
        <w:t>we pray for all who are weary, thirsty, or worn down by life.</w:t>
      </w:r>
      <w:r w:rsidRPr="000E4FBB">
        <w:rPr>
          <w:rFonts w:ascii="Gill Sans MT" w:hAnsi="Gill Sans MT"/>
          <w:color w:val="000000" w:themeColor="text1"/>
          <w:sz w:val="28"/>
          <w:szCs w:val="28"/>
        </w:rPr>
        <w:br/>
        <w:t>For those carrying grief, anxiety, or unspoken longing.</w:t>
      </w:r>
      <w:r w:rsidRPr="000E4FBB">
        <w:rPr>
          <w:rFonts w:ascii="Gill Sans MT" w:hAnsi="Gill Sans MT"/>
          <w:color w:val="000000" w:themeColor="text1"/>
          <w:sz w:val="28"/>
          <w:szCs w:val="28"/>
        </w:rPr>
        <w:br/>
        <w:t>For those we name in our hearts now.</w:t>
      </w:r>
      <w:r w:rsidRPr="000E4FBB">
        <w:rPr>
          <w:rFonts w:ascii="Gill Sans MT" w:hAnsi="Gill Sans MT"/>
          <w:color w:val="000000" w:themeColor="text1"/>
          <w:sz w:val="28"/>
          <w:szCs w:val="28"/>
        </w:rPr>
        <w:br/>
        <w:t>Meet them with your gentleness</w:t>
      </w:r>
      <w:r w:rsidRPr="000E4FBB">
        <w:rPr>
          <w:rFonts w:ascii="Gill Sans MT" w:hAnsi="Gill Sans MT"/>
          <w:color w:val="000000" w:themeColor="text1"/>
          <w:sz w:val="28"/>
          <w:szCs w:val="28"/>
        </w:rPr>
        <w:br/>
        <w:t>and renew them with hope.</w:t>
      </w:r>
    </w:p>
    <w:p w14:paraId="20035B0D"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3BC8CE73"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Living God,</w:t>
      </w:r>
      <w:r w:rsidRPr="000E4FBB">
        <w:rPr>
          <w:rFonts w:ascii="Gill Sans MT" w:hAnsi="Gill Sans MT"/>
          <w:color w:val="000000" w:themeColor="text1"/>
          <w:sz w:val="28"/>
          <w:szCs w:val="28"/>
        </w:rPr>
        <w:br/>
        <w:t>we remember before you those who have died,</w:t>
      </w:r>
      <w:r w:rsidRPr="000E4FBB">
        <w:rPr>
          <w:rFonts w:ascii="Gill Sans MT" w:hAnsi="Gill Sans MT"/>
          <w:color w:val="000000" w:themeColor="text1"/>
          <w:sz w:val="28"/>
          <w:szCs w:val="28"/>
        </w:rPr>
        <w:br/>
        <w:t>and those who mourn them.</w:t>
      </w:r>
      <w:r w:rsidRPr="000E4FBB">
        <w:rPr>
          <w:rFonts w:ascii="Gill Sans MT" w:hAnsi="Gill Sans MT"/>
          <w:color w:val="000000" w:themeColor="text1"/>
          <w:sz w:val="28"/>
          <w:szCs w:val="28"/>
        </w:rPr>
        <w:br/>
        <w:t>Grant them rest and peace,</w:t>
      </w:r>
      <w:r w:rsidRPr="000E4FBB">
        <w:rPr>
          <w:rFonts w:ascii="Gill Sans MT" w:hAnsi="Gill Sans MT"/>
          <w:color w:val="000000" w:themeColor="text1"/>
          <w:sz w:val="28"/>
          <w:szCs w:val="28"/>
        </w:rPr>
        <w:br/>
        <w:t>and hold all who grieve in your loving care.</w:t>
      </w:r>
    </w:p>
    <w:p w14:paraId="21A4EB9E"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30F38BC6" w14:textId="77777777" w:rsidR="000E4FBB" w:rsidRPr="00913009" w:rsidRDefault="000E4FB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4137B8E7" w14:textId="77777777" w:rsidR="00E55E0E" w:rsidRDefault="00E55E0E" w:rsidP="00E55E0E">
      <w:pPr>
        <w:pStyle w:val="Heading2"/>
        <w:keepNext w:val="0"/>
        <w:widowControl w:val="0"/>
        <w:spacing w:after="120" w:line="240" w:lineRule="auto"/>
        <w:ind w:left="-284"/>
        <w:rPr>
          <w:rFonts w:ascii="Gill Sans MT" w:hAnsi="Gill Sans MT"/>
          <w:color w:val="000000" w:themeColor="text1"/>
          <w:sz w:val="40"/>
          <w:szCs w:val="32"/>
        </w:rPr>
      </w:pPr>
    </w:p>
    <w:p w14:paraId="32B9C090"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470DBC08"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5EFAF79A" w14:textId="1B1D1DD2" w:rsidR="000E4FBB" w:rsidRPr="000E4FBB"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22722677" w14:textId="4DD114AA"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Jesus begins the conversation by asking for a drink.</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What do you notice about the power and vulnerability involved in asking for help</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how might that shape the way we relate to one another and to the natural world that sustains us?</w:t>
      </w:r>
    </w:p>
    <w:p w14:paraId="103A62B3" w14:textId="267E7917"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The woman is met with honesty rather than judgement.</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How does being seen truthfully, yet gently, affect a person’s capacity to change or to offer something to others?</w:t>
      </w:r>
    </w:p>
    <w:p w14:paraId="2AE91ABC" w14:textId="5CF831D5"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 xml:space="preserve">The image of living water grows out of a real, physical well. </w:t>
      </w:r>
      <w:r w:rsidR="00E55E0E">
        <w:rPr>
          <w:rFonts w:ascii="Gill Sans MT" w:hAnsi="Gill Sans MT"/>
          <w:b/>
          <w:bCs/>
          <w:color w:val="000000" w:themeColor="text1"/>
          <w:sz w:val="28"/>
          <w:szCs w:val="28"/>
        </w:rPr>
        <w:br/>
      </w:r>
      <w:r w:rsidRPr="000E4FBB">
        <w:rPr>
          <w:rFonts w:ascii="Gill Sans MT" w:hAnsi="Gill Sans MT"/>
          <w:color w:val="000000" w:themeColor="text1"/>
          <w:sz w:val="28"/>
          <w:szCs w:val="28"/>
        </w:rPr>
        <w:t>What helps us hold together spiritual language and the material realities of water, l</w:t>
      </w:r>
      <w:r w:rsidR="00EF18E9">
        <w:rPr>
          <w:rFonts w:ascii="Gill Sans MT" w:hAnsi="Gill Sans MT"/>
          <w:color w:val="000000" w:themeColor="text1"/>
          <w:sz w:val="28"/>
          <w:szCs w:val="28"/>
        </w:rPr>
        <w:t>and</w:t>
      </w:r>
      <w:r w:rsidRPr="000E4FBB">
        <w:rPr>
          <w:rFonts w:ascii="Gill Sans MT" w:hAnsi="Gill Sans MT"/>
          <w:color w:val="000000" w:themeColor="text1"/>
          <w:sz w:val="28"/>
          <w:szCs w:val="28"/>
        </w:rPr>
        <w:t xml:space="preserve"> and daily provision?</w:t>
      </w:r>
    </w:p>
    <w:p w14:paraId="4BB3707E" w14:textId="389CA759"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The woman leaves her water jar behind.</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 xml:space="preserve">What practices, habits, or assumptions might we need to loosen </w:t>
      </w:r>
      <w:proofErr w:type="gramStart"/>
      <w:r w:rsidRPr="000E4FBB">
        <w:rPr>
          <w:rFonts w:ascii="Gill Sans MT" w:hAnsi="Gill Sans MT"/>
          <w:color w:val="000000" w:themeColor="text1"/>
          <w:sz w:val="28"/>
          <w:szCs w:val="28"/>
        </w:rPr>
        <w:t>in order to</w:t>
      </w:r>
      <w:proofErr w:type="gramEnd"/>
      <w:r w:rsidRPr="000E4FBB">
        <w:rPr>
          <w:rFonts w:ascii="Gill Sans MT" w:hAnsi="Gill Sans MT"/>
          <w:color w:val="000000" w:themeColor="text1"/>
          <w:sz w:val="28"/>
          <w:szCs w:val="28"/>
        </w:rPr>
        <w:t xml:space="preserve"> live more lightly and attentively, especially during Lent?</w:t>
      </w:r>
    </w:p>
    <w:p w14:paraId="3DEF7594" w14:textId="6CCCDB8B"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Faith spreads through time, presence and hospitality rather than force.</w:t>
      </w:r>
      <w:r w:rsidRPr="000E4FBB">
        <w:rPr>
          <w:rFonts w:ascii="Gill Sans MT" w:hAnsi="Gill Sans MT"/>
          <w:color w:val="000000" w:themeColor="text1"/>
          <w:sz w:val="28"/>
          <w:szCs w:val="28"/>
        </w:rPr>
        <w:t xml:space="preserve"> Where do you see that kind of slow, patient growth happening, in communities, in personal faith, or in caring for creation?</w:t>
      </w:r>
    </w:p>
    <w:p w14:paraId="018713B5" w14:textId="20F9C0F1" w:rsidR="0080108E" w:rsidRDefault="0080108E" w:rsidP="00E55E0E">
      <w:pPr>
        <w:pStyle w:val="Heading2"/>
        <w:keepNext w:val="0"/>
        <w:widowControl w:val="0"/>
        <w:spacing w:line="240" w:lineRule="auto"/>
        <w:ind w:left="-284"/>
        <w:rPr>
          <w:rFonts w:ascii="Gill Sans MT" w:hAnsi="Gill Sans MT"/>
          <w:b w:val="0"/>
          <w:bCs w:val="0"/>
          <w:color w:val="000000" w:themeColor="text1"/>
          <w:sz w:val="28"/>
          <w:szCs w:val="28"/>
        </w:rPr>
      </w:pPr>
    </w:p>
    <w:p w14:paraId="360BB56F"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7A3C4361" w14:textId="49690303" w:rsidR="0080108E" w:rsidRPr="00B62D93"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 xml:space="preserve">Living God, meet us in our tiredness and our thirst,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and teach us to receive your gifts with gratitude and care.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Refresh our lives with your Spirit,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that we may live more lightly on your earth </w:t>
      </w:r>
      <w:r>
        <w:rPr>
          <w:rFonts w:ascii="Gill Sans MT" w:hAnsi="Gill Sans MT"/>
          <w:color w:val="000000" w:themeColor="text1"/>
          <w:sz w:val="28"/>
          <w:szCs w:val="28"/>
        </w:rPr>
        <w:br/>
      </w:r>
      <w:r w:rsidRPr="000E4FBB">
        <w:rPr>
          <w:rFonts w:ascii="Gill Sans MT" w:hAnsi="Gill Sans MT"/>
          <w:color w:val="000000" w:themeColor="text1"/>
          <w:sz w:val="28"/>
          <w:szCs w:val="28"/>
        </w:rPr>
        <w:t>and share your grace with others,</w:t>
      </w:r>
      <w:r>
        <w:rPr>
          <w:rFonts w:ascii="Gill Sans MT" w:hAnsi="Gill Sans MT"/>
          <w:color w:val="000000" w:themeColor="text1"/>
          <w:sz w:val="28"/>
          <w:szCs w:val="28"/>
        </w:rPr>
        <w:br/>
      </w:r>
      <w:r w:rsidRPr="000E4FBB">
        <w:rPr>
          <w:rFonts w:ascii="Gill Sans MT" w:hAnsi="Gill Sans MT"/>
          <w:color w:val="000000" w:themeColor="text1"/>
          <w:sz w:val="28"/>
          <w:szCs w:val="28"/>
        </w:rPr>
        <w:t>through Jesus Christ our Lord. Amen</w:t>
      </w:r>
    </w:p>
    <w:p w14:paraId="7F2AB5FC" w14:textId="77777777" w:rsidR="0080108E" w:rsidRDefault="0080108E" w:rsidP="00E55E0E">
      <w:pPr>
        <w:keepLines/>
        <w:widowControl w:val="0"/>
        <w:spacing w:line="240" w:lineRule="auto"/>
        <w:rPr>
          <w:rFonts w:ascii="Gill Sans MT" w:eastAsiaTheme="majorEastAsia" w:hAnsi="Gill Sans MT" w:cstheme="majorBidi"/>
          <w:b/>
          <w:bCs/>
          <w:color w:val="000000" w:themeColor="text1"/>
          <w:sz w:val="48"/>
          <w:szCs w:val="36"/>
        </w:rPr>
      </w:pPr>
      <w:r>
        <w:rPr>
          <w:rFonts w:ascii="Gill Sans MT" w:hAnsi="Gill Sans MT"/>
          <w:color w:val="000000" w:themeColor="text1"/>
          <w:sz w:val="48"/>
          <w:szCs w:val="36"/>
        </w:rPr>
        <w:br w:type="page"/>
      </w:r>
    </w:p>
    <w:p w14:paraId="507E4561" w14:textId="63FC9187" w:rsidR="002A1E28" w:rsidRPr="00B83D61" w:rsidRDefault="0080108E" w:rsidP="00E55E0E">
      <w:pPr>
        <w:pStyle w:val="Heading1"/>
        <w:keepNext w:val="0"/>
        <w:widowControl w:val="0"/>
        <w:spacing w:line="240" w:lineRule="auto"/>
        <w:ind w:left="-284"/>
        <w:rPr>
          <w:rFonts w:ascii="Gill Sans MT" w:hAnsi="Gill Sans MT"/>
          <w:i/>
          <w:iCs/>
          <w:color w:val="000000" w:themeColor="text1"/>
          <w:sz w:val="48"/>
          <w:szCs w:val="36"/>
        </w:rPr>
      </w:pPr>
      <w:r>
        <w:rPr>
          <w:rFonts w:ascii="Gill Sans MT" w:hAnsi="Gill Sans MT"/>
          <w:color w:val="000000" w:themeColor="text1"/>
          <w:sz w:val="48"/>
          <w:szCs w:val="36"/>
        </w:rPr>
        <w:lastRenderedPageBreak/>
        <w:t>Fourth</w:t>
      </w:r>
      <w:r w:rsidRPr="00B62D93">
        <w:rPr>
          <w:rFonts w:ascii="Gill Sans MT" w:hAnsi="Gill Sans MT"/>
          <w:color w:val="000000" w:themeColor="text1"/>
          <w:sz w:val="48"/>
          <w:szCs w:val="36"/>
        </w:rPr>
        <w:t xml:space="preserve">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15 March 2026</w:t>
      </w:r>
      <w:r w:rsidR="00B83D61">
        <w:rPr>
          <w:rFonts w:ascii="Gill Sans MT" w:hAnsi="Gill Sans MT"/>
          <w:color w:val="000000" w:themeColor="text1"/>
          <w:sz w:val="48"/>
          <w:szCs w:val="36"/>
        </w:rPr>
        <w:br/>
      </w:r>
      <w:r w:rsidR="00B83D61">
        <w:rPr>
          <w:rFonts w:ascii="Gill Sans MT" w:hAnsi="Gill Sans MT"/>
          <w:i/>
          <w:iCs/>
          <w:color w:val="000000" w:themeColor="text1"/>
          <w:sz w:val="48"/>
          <w:szCs w:val="36"/>
        </w:rPr>
        <w:t>Mothering Sunday</w:t>
      </w:r>
      <w:r w:rsidR="005F6437">
        <w:rPr>
          <w:rFonts w:ascii="Gill Sans MT" w:hAnsi="Gill Sans MT"/>
          <w:i/>
          <w:iCs/>
          <w:color w:val="000000" w:themeColor="text1"/>
          <w:sz w:val="48"/>
          <w:szCs w:val="36"/>
        </w:rPr>
        <w:t>*</w:t>
      </w:r>
    </w:p>
    <w:p w14:paraId="17388996" w14:textId="24ADFEDD" w:rsidR="002A1E28" w:rsidRPr="005F6437" w:rsidRDefault="00331509" w:rsidP="00E55E0E">
      <w:pPr>
        <w:keepLines/>
        <w:widowControl w:val="0"/>
        <w:spacing w:line="240" w:lineRule="auto"/>
        <w:ind w:left="-284"/>
        <w:rPr>
          <w:rFonts w:ascii="Gill Sans MT" w:hAnsi="Gill Sans MT"/>
          <w:i/>
          <w:iCs/>
          <w:color w:val="000000" w:themeColor="text1"/>
          <w:sz w:val="28"/>
          <w:szCs w:val="28"/>
        </w:rPr>
      </w:pPr>
      <w:r w:rsidRPr="00D17C54">
        <w:rPr>
          <w:rFonts w:ascii="Gill Sans MT" w:hAnsi="Gill Sans MT"/>
          <w:b/>
          <w:bCs/>
          <w:color w:val="000000" w:themeColor="text1"/>
          <w:sz w:val="28"/>
          <w:szCs w:val="28"/>
        </w:rPr>
        <w:t xml:space="preserve">Gospel: </w:t>
      </w:r>
      <w:r w:rsidR="00B83D61" w:rsidRPr="00D17C54">
        <w:rPr>
          <w:rFonts w:ascii="Gill Sans MT" w:hAnsi="Gill Sans MT"/>
          <w:b/>
          <w:bCs/>
          <w:color w:val="000000" w:themeColor="text1"/>
          <w:sz w:val="28"/>
          <w:szCs w:val="28"/>
        </w:rPr>
        <w:t>John 19.25b-27</w:t>
      </w:r>
      <w:r w:rsidR="00CF02D7" w:rsidRPr="00D17C54">
        <w:rPr>
          <w:rFonts w:ascii="Gill Sans MT" w:hAnsi="Gill Sans MT"/>
          <w:b/>
          <w:bCs/>
          <w:color w:val="000000" w:themeColor="text1"/>
          <w:sz w:val="28"/>
          <w:szCs w:val="28"/>
        </w:rPr>
        <w:t>.</w:t>
      </w:r>
      <w:r w:rsidR="00320144">
        <w:rPr>
          <w:rFonts w:ascii="Gill Sans MT" w:hAnsi="Gill Sans MT"/>
          <w:b/>
          <w:bCs/>
          <w:color w:val="000000" w:themeColor="text1"/>
          <w:sz w:val="28"/>
          <w:szCs w:val="28"/>
        </w:rPr>
        <w:br/>
      </w:r>
      <w:r w:rsidR="00320144" w:rsidRPr="005F6437">
        <w:rPr>
          <w:rFonts w:ascii="Gill Sans MT" w:hAnsi="Gill Sans MT"/>
          <w:i/>
          <w:iCs/>
          <w:color w:val="000000" w:themeColor="text1"/>
          <w:sz w:val="28"/>
          <w:szCs w:val="28"/>
        </w:rPr>
        <w:t xml:space="preserve">* For churches </w:t>
      </w:r>
      <w:r w:rsidR="005F6437">
        <w:rPr>
          <w:rFonts w:ascii="Gill Sans MT" w:hAnsi="Gill Sans MT"/>
          <w:i/>
          <w:iCs/>
          <w:color w:val="000000" w:themeColor="text1"/>
          <w:sz w:val="28"/>
          <w:szCs w:val="28"/>
        </w:rPr>
        <w:t xml:space="preserve">that </w:t>
      </w:r>
      <w:r w:rsidR="00320144" w:rsidRPr="005F6437">
        <w:rPr>
          <w:rFonts w:ascii="Gill Sans MT" w:hAnsi="Gill Sans MT"/>
          <w:i/>
          <w:iCs/>
          <w:color w:val="000000" w:themeColor="text1"/>
          <w:sz w:val="28"/>
          <w:szCs w:val="28"/>
        </w:rPr>
        <w:t>do not celebrate Mothering Sunday</w:t>
      </w:r>
      <w:r w:rsidR="005F6437">
        <w:rPr>
          <w:rFonts w:ascii="Gill Sans MT" w:hAnsi="Gill Sans MT"/>
          <w:i/>
          <w:iCs/>
          <w:color w:val="000000" w:themeColor="text1"/>
          <w:sz w:val="28"/>
          <w:szCs w:val="28"/>
        </w:rPr>
        <w:t>, an alternative section</w:t>
      </w:r>
      <w:r w:rsidR="00320144" w:rsidRPr="005F6437">
        <w:rPr>
          <w:rFonts w:ascii="Gill Sans MT" w:hAnsi="Gill Sans MT"/>
          <w:i/>
          <w:iCs/>
          <w:color w:val="000000" w:themeColor="text1"/>
          <w:sz w:val="28"/>
          <w:szCs w:val="28"/>
        </w:rPr>
        <w:t xml:space="preserve"> can be found below, following the Revised Common Lectionary Reading for this Sunday</w:t>
      </w:r>
      <w:r w:rsidR="005F6437">
        <w:rPr>
          <w:rFonts w:ascii="Gill Sans MT" w:hAnsi="Gill Sans MT"/>
          <w:i/>
          <w:iCs/>
          <w:color w:val="000000" w:themeColor="text1"/>
          <w:sz w:val="28"/>
          <w:szCs w:val="28"/>
        </w:rPr>
        <w:t>.</w:t>
      </w:r>
    </w:p>
    <w:p w14:paraId="5EB72B32" w14:textId="7BB835C0"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34010A30" w14:textId="6EE50AD3" w:rsidR="002A1E28" w:rsidRPr="00B62D93" w:rsidRDefault="00D17C54" w:rsidP="00E55E0E">
      <w:pPr>
        <w:keepLines/>
        <w:widowControl w:val="0"/>
        <w:spacing w:line="240" w:lineRule="auto"/>
        <w:ind w:left="-284"/>
        <w:rPr>
          <w:rFonts w:ascii="Gill Sans MT" w:hAnsi="Gill Sans MT"/>
          <w:color w:val="000000" w:themeColor="text1"/>
          <w:sz w:val="28"/>
          <w:szCs w:val="28"/>
        </w:rPr>
      </w:pPr>
      <w:r w:rsidRPr="00D17C54">
        <w:rPr>
          <w:rFonts w:ascii="Gill Sans MT" w:hAnsi="Gill Sans MT"/>
          <w:color w:val="000000" w:themeColor="text1"/>
          <w:sz w:val="28"/>
          <w:szCs w:val="28"/>
        </w:rPr>
        <w:t xml:space="preserve">At the </w:t>
      </w:r>
      <w:r>
        <w:rPr>
          <w:rFonts w:ascii="Gill Sans MT" w:hAnsi="Gill Sans MT"/>
          <w:color w:val="000000" w:themeColor="text1"/>
          <w:sz w:val="28"/>
          <w:szCs w:val="28"/>
        </w:rPr>
        <w:t>C</w:t>
      </w:r>
      <w:r w:rsidRPr="00D17C54">
        <w:rPr>
          <w:rFonts w:ascii="Gill Sans MT" w:hAnsi="Gill Sans MT"/>
          <w:color w:val="000000" w:themeColor="text1"/>
          <w:sz w:val="28"/>
          <w:szCs w:val="28"/>
        </w:rPr>
        <w:t>ross, John draws our attention away from the noise of power and toward</w:t>
      </w:r>
      <w:r>
        <w:rPr>
          <w:rFonts w:ascii="Gill Sans MT" w:hAnsi="Gill Sans MT"/>
          <w:color w:val="000000" w:themeColor="text1"/>
          <w:sz w:val="28"/>
          <w:szCs w:val="28"/>
        </w:rPr>
        <w:t>s</w:t>
      </w:r>
      <w:r w:rsidRPr="00D17C54">
        <w:rPr>
          <w:rFonts w:ascii="Gill Sans MT" w:hAnsi="Gill Sans MT"/>
          <w:color w:val="000000" w:themeColor="text1"/>
          <w:sz w:val="28"/>
          <w:szCs w:val="28"/>
        </w:rPr>
        <w:t xml:space="preserve"> a small human exchange shaped by love and loss. On Mothering Sunday, this </w:t>
      </w:r>
      <w:proofErr w:type="gramStart"/>
      <w:r w:rsidRPr="00D17C54">
        <w:rPr>
          <w:rFonts w:ascii="Gill Sans MT" w:hAnsi="Gill Sans MT"/>
          <w:color w:val="000000" w:themeColor="text1"/>
          <w:sz w:val="28"/>
          <w:szCs w:val="28"/>
        </w:rPr>
        <w:t>brief moment</w:t>
      </w:r>
      <w:proofErr w:type="gramEnd"/>
      <w:r w:rsidRPr="00D17C54">
        <w:rPr>
          <w:rFonts w:ascii="Gill Sans MT" w:hAnsi="Gill Sans MT"/>
          <w:color w:val="000000" w:themeColor="text1"/>
          <w:sz w:val="28"/>
          <w:szCs w:val="28"/>
        </w:rPr>
        <w:t xml:space="preserve"> invites us to reflect on care that remains present when nothing can be made easy.</w:t>
      </w:r>
    </w:p>
    <w:p w14:paraId="26F091EE"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761B1DAA" w14:textId="09B02FF4" w:rsidR="002A1E28" w:rsidRPr="00B62D93" w:rsidRDefault="002E04DE" w:rsidP="00E55E0E">
      <w:pPr>
        <w:keepLines/>
        <w:widowControl w:val="0"/>
        <w:spacing w:line="240" w:lineRule="auto"/>
        <w:ind w:left="-284"/>
        <w:rPr>
          <w:rFonts w:ascii="Gill Sans MT" w:hAnsi="Gill Sans MT"/>
          <w:color w:val="000000" w:themeColor="text1"/>
          <w:sz w:val="28"/>
          <w:szCs w:val="28"/>
        </w:rPr>
      </w:pPr>
      <w:r w:rsidRPr="002E04DE">
        <w:rPr>
          <w:rFonts w:ascii="Gill Sans MT" w:hAnsi="Gill Sans MT"/>
          <w:color w:val="000000" w:themeColor="text1"/>
          <w:sz w:val="28"/>
          <w:szCs w:val="28"/>
        </w:rPr>
        <w:t>God of steadfast love,</w:t>
      </w:r>
      <w:r w:rsidRPr="002E04DE">
        <w:rPr>
          <w:rFonts w:ascii="Gill Sans MT" w:hAnsi="Gill Sans MT"/>
          <w:color w:val="000000" w:themeColor="text1"/>
          <w:sz w:val="28"/>
          <w:szCs w:val="28"/>
        </w:rPr>
        <w:br/>
        <w:t>who</w:t>
      </w:r>
      <w:r>
        <w:rPr>
          <w:rFonts w:ascii="Gill Sans MT" w:hAnsi="Gill Sans MT"/>
          <w:color w:val="000000" w:themeColor="text1"/>
          <w:sz w:val="28"/>
          <w:szCs w:val="28"/>
        </w:rPr>
        <w:t xml:space="preserve"> on</w:t>
      </w:r>
      <w:r w:rsidRPr="002E04DE">
        <w:rPr>
          <w:rFonts w:ascii="Gill Sans MT" w:hAnsi="Gill Sans MT"/>
          <w:color w:val="000000" w:themeColor="text1"/>
          <w:sz w:val="28"/>
          <w:szCs w:val="28"/>
        </w:rPr>
        <w:t xml:space="preserve"> the </w:t>
      </w:r>
      <w:r>
        <w:rPr>
          <w:rFonts w:ascii="Gill Sans MT" w:hAnsi="Gill Sans MT"/>
          <w:color w:val="000000" w:themeColor="text1"/>
          <w:sz w:val="28"/>
          <w:szCs w:val="28"/>
        </w:rPr>
        <w:t>C</w:t>
      </w:r>
      <w:r w:rsidRPr="002E04DE">
        <w:rPr>
          <w:rFonts w:ascii="Gill Sans MT" w:hAnsi="Gill Sans MT"/>
          <w:color w:val="000000" w:themeColor="text1"/>
          <w:sz w:val="28"/>
          <w:szCs w:val="28"/>
        </w:rPr>
        <w:t>ross entrusted mother and disciple to one another,</w:t>
      </w:r>
      <w:r w:rsidRPr="002E04DE">
        <w:rPr>
          <w:rFonts w:ascii="Gill Sans MT" w:hAnsi="Gill Sans MT"/>
          <w:color w:val="000000" w:themeColor="text1"/>
          <w:sz w:val="28"/>
          <w:szCs w:val="28"/>
        </w:rPr>
        <w:br/>
        <w:t>teach us to remain faithful in care, patient in suffering</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generous in love;</w:t>
      </w:r>
      <w:r w:rsidRPr="002E04DE">
        <w:rPr>
          <w:rFonts w:ascii="Gill Sans MT" w:hAnsi="Gill Sans MT"/>
          <w:color w:val="000000" w:themeColor="text1"/>
          <w:sz w:val="28"/>
          <w:szCs w:val="28"/>
        </w:rPr>
        <w:br/>
        <w:t>bind us together in communities of tenderness and trust,</w:t>
      </w:r>
      <w:r w:rsidRPr="002E04DE">
        <w:rPr>
          <w:rFonts w:ascii="Gill Sans MT" w:hAnsi="Gill Sans MT"/>
          <w:color w:val="000000" w:themeColor="text1"/>
          <w:sz w:val="28"/>
          <w:szCs w:val="28"/>
        </w:rPr>
        <w:br/>
        <w:t xml:space="preserve">and shape us to cherish the earth you have made, </w:t>
      </w:r>
      <w:r>
        <w:rPr>
          <w:rFonts w:ascii="Gill Sans MT" w:hAnsi="Gill Sans MT"/>
          <w:color w:val="000000" w:themeColor="text1"/>
          <w:sz w:val="28"/>
          <w:szCs w:val="28"/>
        </w:rPr>
        <w:br/>
      </w:r>
      <w:r w:rsidRPr="002E04DE">
        <w:rPr>
          <w:rFonts w:ascii="Gill Sans MT" w:hAnsi="Gill Sans MT"/>
          <w:color w:val="000000" w:themeColor="text1"/>
          <w:sz w:val="28"/>
          <w:szCs w:val="28"/>
        </w:rPr>
        <w:t>receiving it as gift rather than grasping it as possession;</w:t>
      </w:r>
      <w:r w:rsidRPr="002E04DE">
        <w:rPr>
          <w:rFonts w:ascii="Gill Sans MT" w:hAnsi="Gill Sans MT"/>
          <w:color w:val="000000" w:themeColor="text1"/>
          <w:sz w:val="28"/>
          <w:szCs w:val="28"/>
        </w:rPr>
        <w:br/>
        <w:t>through Jesus Christ your Son our Lord,</w:t>
      </w:r>
      <w:r w:rsidRPr="002E04DE">
        <w:rPr>
          <w:rFonts w:ascii="Gill Sans MT" w:hAnsi="Gill Sans MT"/>
          <w:color w:val="000000" w:themeColor="text1"/>
          <w:sz w:val="28"/>
          <w:szCs w:val="28"/>
        </w:rPr>
        <w:br/>
        <w:t>who lives and reigns with you in the unity of the Holy Spirit,</w:t>
      </w:r>
      <w:r w:rsidRPr="002E04DE">
        <w:rPr>
          <w:rFonts w:ascii="Gill Sans MT" w:hAnsi="Gill Sans MT"/>
          <w:color w:val="000000" w:themeColor="text1"/>
          <w:sz w:val="28"/>
          <w:szCs w:val="28"/>
        </w:rPr>
        <w:br/>
        <w:t>one God, now and for ever.</w:t>
      </w:r>
      <w:r w:rsidRPr="002E04DE">
        <w:rPr>
          <w:rFonts w:ascii="Gill Sans MT" w:hAnsi="Gill Sans MT"/>
          <w:color w:val="000000" w:themeColor="text1"/>
          <w:sz w:val="28"/>
          <w:szCs w:val="28"/>
        </w:rPr>
        <w:br/>
        <w:t>Amen.</w:t>
      </w:r>
    </w:p>
    <w:p w14:paraId="094E0A88"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13B88797" w14:textId="63964AED" w:rsidR="00B83D61" w:rsidRPr="00B83D61" w:rsidRDefault="00B83D61"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Within the vast canvas of Jesus’ crucifixion that dominates Christian thought </w:t>
      </w:r>
      <w:r w:rsidRPr="00B83D61">
        <w:rPr>
          <w:rFonts w:ascii="Gill Sans MT" w:hAnsi="Gill Sans MT"/>
          <w:color w:val="000000" w:themeColor="text1"/>
          <w:sz w:val="28"/>
          <w:szCs w:val="28"/>
        </w:rPr>
        <w:t>John</w:t>
      </w:r>
      <w:r>
        <w:rPr>
          <w:rFonts w:ascii="Gill Sans MT" w:hAnsi="Gill Sans MT"/>
          <w:color w:val="000000" w:themeColor="text1"/>
          <w:sz w:val="28"/>
          <w:szCs w:val="28"/>
        </w:rPr>
        <w:t xml:space="preserve"> points us to a smaller scene, a very human </w:t>
      </w:r>
      <w:r w:rsidR="00E55E0E">
        <w:rPr>
          <w:rFonts w:ascii="Gill Sans MT" w:hAnsi="Gill Sans MT"/>
          <w:color w:val="000000" w:themeColor="text1"/>
          <w:sz w:val="28"/>
          <w:szCs w:val="28"/>
        </w:rPr>
        <w:t>vignette</w:t>
      </w:r>
      <w:r>
        <w:rPr>
          <w:rFonts w:ascii="Gill Sans MT" w:hAnsi="Gill Sans MT"/>
          <w:color w:val="000000" w:themeColor="text1"/>
          <w:sz w:val="28"/>
          <w:szCs w:val="28"/>
        </w:rPr>
        <w:t xml:space="preserve"> within the greater panorama</w:t>
      </w:r>
      <w:r w:rsidRPr="00B83D61">
        <w:rPr>
          <w:rFonts w:ascii="Gill Sans MT" w:hAnsi="Gill Sans MT"/>
          <w:color w:val="000000" w:themeColor="text1"/>
          <w:sz w:val="28"/>
          <w:szCs w:val="28"/>
        </w:rPr>
        <w:t xml:space="preserve">. </w:t>
      </w:r>
      <w:r>
        <w:rPr>
          <w:rFonts w:ascii="Gill Sans MT" w:hAnsi="Gill Sans MT"/>
          <w:color w:val="000000" w:themeColor="text1"/>
          <w:sz w:val="28"/>
          <w:szCs w:val="28"/>
        </w:rPr>
        <w:t xml:space="preserve">The business of the moment is with troops and official, working through </w:t>
      </w:r>
      <w:r w:rsidRPr="00B83D61">
        <w:rPr>
          <w:rFonts w:ascii="Gill Sans MT" w:hAnsi="Gill Sans MT"/>
          <w:color w:val="000000" w:themeColor="text1"/>
          <w:sz w:val="28"/>
          <w:szCs w:val="28"/>
        </w:rPr>
        <w:t>the machinery of executio</w:t>
      </w:r>
      <w:r>
        <w:rPr>
          <w:rFonts w:ascii="Gill Sans MT" w:hAnsi="Gill Sans MT"/>
          <w:color w:val="000000" w:themeColor="text1"/>
          <w:sz w:val="28"/>
          <w:szCs w:val="28"/>
        </w:rPr>
        <w:t>n</w:t>
      </w:r>
      <w:r w:rsidRPr="00B83D61">
        <w:rPr>
          <w:rFonts w:ascii="Gill Sans MT" w:hAnsi="Gill Sans MT"/>
          <w:color w:val="000000" w:themeColor="text1"/>
          <w:sz w:val="28"/>
          <w:szCs w:val="28"/>
        </w:rPr>
        <w:t xml:space="preserve">. John </w:t>
      </w:r>
      <w:r w:rsidR="00510C7A">
        <w:rPr>
          <w:rFonts w:ascii="Gill Sans MT" w:hAnsi="Gill Sans MT"/>
          <w:color w:val="000000" w:themeColor="text1"/>
          <w:sz w:val="28"/>
          <w:szCs w:val="28"/>
        </w:rPr>
        <w:t xml:space="preserve">though </w:t>
      </w:r>
      <w:r w:rsidRPr="00B83D61">
        <w:rPr>
          <w:rFonts w:ascii="Gill Sans MT" w:hAnsi="Gill Sans MT"/>
          <w:color w:val="000000" w:themeColor="text1"/>
          <w:sz w:val="28"/>
          <w:szCs w:val="28"/>
        </w:rPr>
        <w:t xml:space="preserve">draws </w:t>
      </w:r>
      <w:r w:rsidR="00510C7A">
        <w:rPr>
          <w:rFonts w:ascii="Gill Sans MT" w:hAnsi="Gill Sans MT"/>
          <w:color w:val="000000" w:themeColor="text1"/>
          <w:sz w:val="28"/>
          <w:szCs w:val="28"/>
        </w:rPr>
        <w:t>us</w:t>
      </w:r>
      <w:r w:rsidRPr="00B83D61">
        <w:rPr>
          <w:rFonts w:ascii="Gill Sans MT" w:hAnsi="Gill Sans MT"/>
          <w:color w:val="000000" w:themeColor="text1"/>
          <w:sz w:val="28"/>
          <w:szCs w:val="28"/>
        </w:rPr>
        <w:t xml:space="preserve"> to a handful of people who have not turned away. They are standing there, </w:t>
      </w:r>
      <w:r w:rsidR="00510C7A">
        <w:rPr>
          <w:rFonts w:ascii="Gill Sans MT" w:hAnsi="Gill Sans MT"/>
          <w:color w:val="000000" w:themeColor="text1"/>
          <w:sz w:val="28"/>
          <w:szCs w:val="28"/>
        </w:rPr>
        <w:t>helpless to change the business of the day yet having the courage still to be there and to be willing still to be changed by Jesus</w:t>
      </w:r>
      <w:r w:rsidRPr="00B83D61">
        <w:rPr>
          <w:rFonts w:ascii="Gill Sans MT" w:hAnsi="Gill Sans MT"/>
          <w:color w:val="000000" w:themeColor="text1"/>
          <w:sz w:val="28"/>
          <w:szCs w:val="28"/>
        </w:rPr>
        <w:t>.</w:t>
      </w:r>
    </w:p>
    <w:p w14:paraId="29366F71" w14:textId="2EFEF83E"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Among them is Mary, the mother of Jesus. The Gospels do not give us many of her words</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perhaps that is fitting. At the cross, words would be too small anyway. This is Mothering Sunday</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it is set within Lent, which </w:t>
      </w:r>
      <w:r w:rsidR="00510C7A">
        <w:rPr>
          <w:rFonts w:ascii="Gill Sans MT" w:hAnsi="Gill Sans MT"/>
          <w:color w:val="000000" w:themeColor="text1"/>
          <w:sz w:val="28"/>
          <w:szCs w:val="28"/>
        </w:rPr>
        <w:t xml:space="preserve">in some ways is curious </w:t>
      </w:r>
      <w:r w:rsidR="00EF18E9">
        <w:rPr>
          <w:rFonts w:ascii="Gill Sans MT" w:hAnsi="Gill Sans MT"/>
          <w:color w:val="000000" w:themeColor="text1"/>
          <w:sz w:val="28"/>
          <w:szCs w:val="28"/>
        </w:rPr>
        <w:t>-</w:t>
      </w:r>
      <w:r w:rsidR="00510C7A">
        <w:rPr>
          <w:rFonts w:ascii="Gill Sans MT" w:hAnsi="Gill Sans MT"/>
          <w:color w:val="000000" w:themeColor="text1"/>
          <w:sz w:val="28"/>
          <w:szCs w:val="28"/>
        </w:rPr>
        <w:t xml:space="preserve"> it doesn’t lead to easy celebration</w:t>
      </w:r>
      <w:r w:rsidRPr="00B83D61">
        <w:rPr>
          <w:rFonts w:ascii="Gill Sans MT" w:hAnsi="Gill Sans MT"/>
          <w:color w:val="000000" w:themeColor="text1"/>
          <w:sz w:val="28"/>
          <w:szCs w:val="28"/>
        </w:rPr>
        <w:t xml:space="preserve">. </w:t>
      </w:r>
      <w:r w:rsidR="00510C7A">
        <w:rPr>
          <w:rFonts w:ascii="Gill Sans MT" w:hAnsi="Gill Sans MT"/>
          <w:color w:val="000000" w:themeColor="text1"/>
          <w:sz w:val="28"/>
          <w:szCs w:val="28"/>
        </w:rPr>
        <w:t>With this reading w</w:t>
      </w:r>
      <w:r w:rsidRPr="00B83D61">
        <w:rPr>
          <w:rFonts w:ascii="Gill Sans MT" w:hAnsi="Gill Sans MT"/>
          <w:color w:val="000000" w:themeColor="text1"/>
          <w:sz w:val="28"/>
          <w:szCs w:val="28"/>
        </w:rPr>
        <w:t xml:space="preserve">e are holding tenderness and grief in the same hands. </w:t>
      </w:r>
      <w:r w:rsidR="00510C7A">
        <w:rPr>
          <w:rFonts w:ascii="Gill Sans MT" w:hAnsi="Gill Sans MT"/>
          <w:color w:val="000000" w:themeColor="text1"/>
          <w:sz w:val="28"/>
          <w:szCs w:val="28"/>
        </w:rPr>
        <w:t xml:space="preserve">Within our lives we are </w:t>
      </w:r>
      <w:r w:rsidRPr="00B83D61">
        <w:rPr>
          <w:rFonts w:ascii="Gill Sans MT" w:hAnsi="Gill Sans MT"/>
          <w:color w:val="000000" w:themeColor="text1"/>
          <w:sz w:val="28"/>
          <w:szCs w:val="28"/>
        </w:rPr>
        <w:t>remembering the people who nurtured us and the people we have tried to nurture. We are also remembering that motherhood, in all its forms, is not always safe, not always honoured</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not always possible.</w:t>
      </w:r>
    </w:p>
    <w:p w14:paraId="285E15BF" w14:textId="01F499F9"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lastRenderedPageBreak/>
        <w:t xml:space="preserve">John </w:t>
      </w:r>
      <w:r w:rsidR="00EF18E9">
        <w:rPr>
          <w:rFonts w:ascii="Gill Sans MT" w:hAnsi="Gill Sans MT"/>
          <w:color w:val="000000" w:themeColor="text1"/>
          <w:sz w:val="28"/>
          <w:szCs w:val="28"/>
        </w:rPr>
        <w:t>doesn’t</w:t>
      </w:r>
      <w:r w:rsidRPr="00B83D61">
        <w:rPr>
          <w:rFonts w:ascii="Gill Sans MT" w:hAnsi="Gill Sans MT"/>
          <w:color w:val="000000" w:themeColor="text1"/>
          <w:sz w:val="28"/>
          <w:szCs w:val="28"/>
        </w:rPr>
        <w:t xml:space="preserve"> present Mary as an icon above the pain. He presents her as a woman at the foot of a cross. There is a particular kind of sorrow that belongs to parents, to see a child suffer and be unable to spare them. There is also a particular kind of courage in staying, when leaving would be simpler. The love on display here is not sentimental. It is fierce in its quietness.</w:t>
      </w:r>
    </w:p>
    <w:p w14:paraId="3C75161B" w14:textId="3444FF41"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 xml:space="preserve">Then Jesus speaks. Even in </w:t>
      </w:r>
      <w:r w:rsidR="00E55E0E">
        <w:rPr>
          <w:rFonts w:ascii="Gill Sans MT" w:hAnsi="Gill Sans MT"/>
          <w:color w:val="000000" w:themeColor="text1"/>
          <w:sz w:val="28"/>
          <w:szCs w:val="28"/>
        </w:rPr>
        <w:t>these last moments</w:t>
      </w:r>
      <w:r w:rsidRPr="00B83D61">
        <w:rPr>
          <w:rFonts w:ascii="Gill Sans MT" w:hAnsi="Gill Sans MT"/>
          <w:color w:val="000000" w:themeColor="text1"/>
          <w:sz w:val="28"/>
          <w:szCs w:val="28"/>
        </w:rPr>
        <w:t xml:space="preserve"> he attends to relationship. He looks at his mother and at the disciple whom he </w:t>
      </w:r>
      <w:proofErr w:type="gramStart"/>
      <w:r w:rsidRPr="00B83D61">
        <w:rPr>
          <w:rFonts w:ascii="Gill Sans MT" w:hAnsi="Gill Sans MT"/>
          <w:color w:val="000000" w:themeColor="text1"/>
          <w:sz w:val="28"/>
          <w:szCs w:val="28"/>
        </w:rPr>
        <w:t>loved</w:t>
      </w:r>
      <w:proofErr w:type="gramEnd"/>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he makes a new bond between them: “Woman, here is your son” and “Here is your mother.” </w:t>
      </w:r>
      <w:r w:rsidR="00510C7A">
        <w:rPr>
          <w:rFonts w:ascii="Gill Sans MT" w:hAnsi="Gill Sans MT"/>
          <w:color w:val="000000" w:themeColor="text1"/>
          <w:sz w:val="28"/>
          <w:szCs w:val="28"/>
        </w:rPr>
        <w:t xml:space="preserve">Jesus </w:t>
      </w:r>
      <w:r w:rsidR="00EF18E9">
        <w:rPr>
          <w:rFonts w:ascii="Gill Sans MT" w:hAnsi="Gill Sans MT"/>
          <w:color w:val="000000" w:themeColor="text1"/>
          <w:sz w:val="28"/>
          <w:szCs w:val="28"/>
        </w:rPr>
        <w:t>doesn’t</w:t>
      </w:r>
      <w:r w:rsidRPr="00B83D61">
        <w:rPr>
          <w:rFonts w:ascii="Gill Sans MT" w:hAnsi="Gill Sans MT"/>
          <w:color w:val="000000" w:themeColor="text1"/>
          <w:sz w:val="28"/>
          <w:szCs w:val="28"/>
        </w:rPr>
        <w:t xml:space="preserve"> use the language we might </w:t>
      </w:r>
      <w:proofErr w:type="gramStart"/>
      <w:r w:rsidRPr="00B83D61">
        <w:rPr>
          <w:rFonts w:ascii="Gill Sans MT" w:hAnsi="Gill Sans MT"/>
          <w:color w:val="000000" w:themeColor="text1"/>
          <w:sz w:val="28"/>
          <w:szCs w:val="28"/>
        </w:rPr>
        <w:t>expect</w:t>
      </w:r>
      <w:r w:rsidR="00510C7A">
        <w:rPr>
          <w:rFonts w:ascii="Gill Sans MT" w:hAnsi="Gill Sans MT"/>
          <w:color w:val="000000" w:themeColor="text1"/>
          <w:sz w:val="28"/>
          <w:szCs w:val="28"/>
        </w:rPr>
        <w:t>,</w:t>
      </w:r>
      <w:proofErr w:type="gramEnd"/>
      <w:r w:rsidR="00510C7A">
        <w:rPr>
          <w:rFonts w:ascii="Gill Sans MT" w:hAnsi="Gill Sans MT"/>
          <w:color w:val="000000" w:themeColor="text1"/>
          <w:sz w:val="28"/>
          <w:szCs w:val="28"/>
        </w:rPr>
        <w:t xml:space="preserve"> “woman” </w:t>
      </w:r>
      <w:r w:rsidR="00431623">
        <w:rPr>
          <w:rFonts w:ascii="Gill Sans MT" w:hAnsi="Gill Sans MT"/>
          <w:color w:val="000000" w:themeColor="text1"/>
          <w:sz w:val="28"/>
          <w:szCs w:val="28"/>
        </w:rPr>
        <w:t>sounds an odd way to refer to your mother.  But remember that names are important in John’s Gospel and indeed the Bible</w:t>
      </w:r>
      <w:r w:rsidR="00E55E0E">
        <w:rPr>
          <w:rFonts w:ascii="Gill Sans MT" w:hAnsi="Gill Sans MT"/>
          <w:color w:val="000000" w:themeColor="text1"/>
          <w:sz w:val="28"/>
          <w:szCs w:val="28"/>
        </w:rPr>
        <w:t xml:space="preserve"> and</w:t>
      </w:r>
      <w:r w:rsidR="00431623">
        <w:rPr>
          <w:rFonts w:ascii="Gill Sans MT" w:hAnsi="Gill Sans MT"/>
          <w:color w:val="000000" w:themeColor="text1"/>
          <w:sz w:val="28"/>
          <w:szCs w:val="28"/>
        </w:rPr>
        <w:t xml:space="preserve"> </w:t>
      </w:r>
      <w:proofErr w:type="gramStart"/>
      <w:r w:rsidR="00431623">
        <w:rPr>
          <w:rFonts w:ascii="Gill Sans MT" w:hAnsi="Gill Sans MT"/>
          <w:color w:val="000000" w:themeColor="text1"/>
          <w:sz w:val="28"/>
          <w:szCs w:val="28"/>
        </w:rPr>
        <w:t>through the use of</w:t>
      </w:r>
      <w:proofErr w:type="gramEnd"/>
      <w:r w:rsidR="00431623">
        <w:rPr>
          <w:rFonts w:ascii="Gill Sans MT" w:hAnsi="Gill Sans MT"/>
          <w:color w:val="000000" w:themeColor="text1"/>
          <w:sz w:val="28"/>
          <w:szCs w:val="28"/>
        </w:rPr>
        <w:t xml:space="preserve"> names we often see Jesus </w:t>
      </w:r>
      <w:proofErr w:type="gramStart"/>
      <w:r w:rsidR="00431623">
        <w:rPr>
          <w:rFonts w:ascii="Gill Sans MT" w:hAnsi="Gill Sans MT"/>
          <w:color w:val="000000" w:themeColor="text1"/>
          <w:sz w:val="28"/>
          <w:szCs w:val="28"/>
        </w:rPr>
        <w:t>opening up</w:t>
      </w:r>
      <w:proofErr w:type="gramEnd"/>
      <w:r w:rsidR="00431623">
        <w:rPr>
          <w:rFonts w:ascii="Gill Sans MT" w:hAnsi="Gill Sans MT"/>
          <w:color w:val="000000" w:themeColor="text1"/>
          <w:sz w:val="28"/>
          <w:szCs w:val="28"/>
        </w:rPr>
        <w:t xml:space="preserve"> people’s lives to a new vocation. </w:t>
      </w:r>
      <w:r w:rsidRPr="00B83D61">
        <w:rPr>
          <w:rFonts w:ascii="Gill Sans MT" w:hAnsi="Gill Sans MT"/>
          <w:color w:val="000000" w:themeColor="text1"/>
          <w:sz w:val="28"/>
          <w:szCs w:val="28"/>
        </w:rPr>
        <w:t xml:space="preserve">Mary is not being reduced to her role, even here. She is being entrusted </w:t>
      </w:r>
      <w:r w:rsidR="00431623">
        <w:rPr>
          <w:rFonts w:ascii="Gill Sans MT" w:hAnsi="Gill Sans MT"/>
          <w:color w:val="000000" w:themeColor="text1"/>
          <w:sz w:val="28"/>
          <w:szCs w:val="28"/>
        </w:rPr>
        <w:t>with a greater one</w:t>
      </w:r>
      <w:r w:rsidRPr="00B83D61">
        <w:rPr>
          <w:rFonts w:ascii="Gill Sans MT" w:hAnsi="Gill Sans MT"/>
          <w:color w:val="000000" w:themeColor="text1"/>
          <w:sz w:val="28"/>
          <w:szCs w:val="28"/>
        </w:rPr>
        <w:t>.</w:t>
      </w:r>
      <w:r w:rsidR="00431623">
        <w:rPr>
          <w:rFonts w:ascii="Gill Sans MT" w:hAnsi="Gill Sans MT"/>
          <w:color w:val="000000" w:themeColor="text1"/>
          <w:sz w:val="28"/>
          <w:szCs w:val="28"/>
        </w:rPr>
        <w:t xml:space="preserve"> Jesus is calling her into </w:t>
      </w:r>
      <w:r w:rsidR="00DF50F3">
        <w:rPr>
          <w:rFonts w:ascii="Gill Sans MT" w:hAnsi="Gill Sans MT"/>
          <w:color w:val="000000" w:themeColor="text1"/>
          <w:sz w:val="28"/>
          <w:szCs w:val="28"/>
        </w:rPr>
        <w:t>a</w:t>
      </w:r>
      <w:r w:rsidR="00431623">
        <w:rPr>
          <w:rFonts w:ascii="Gill Sans MT" w:hAnsi="Gill Sans MT"/>
          <w:color w:val="000000" w:themeColor="text1"/>
          <w:sz w:val="28"/>
          <w:szCs w:val="28"/>
        </w:rPr>
        <w:t xml:space="preserve"> human vocation of motherhood not just of John but to all.</w:t>
      </w:r>
    </w:p>
    <w:p w14:paraId="72DDDBDA" w14:textId="1363594A" w:rsidR="00B83D61" w:rsidRPr="00B83D61" w:rsidRDefault="00431623"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But t</w:t>
      </w:r>
      <w:r w:rsidR="00B83D61" w:rsidRPr="00B83D61">
        <w:rPr>
          <w:rFonts w:ascii="Gill Sans MT" w:hAnsi="Gill Sans MT"/>
          <w:color w:val="000000" w:themeColor="text1"/>
          <w:sz w:val="28"/>
          <w:szCs w:val="28"/>
        </w:rPr>
        <w:t xml:space="preserve">his is not a cosy domestic moment. It happens in the shadow of state violence. It happens under a </w:t>
      </w:r>
      <w:r>
        <w:rPr>
          <w:rFonts w:ascii="Gill Sans MT" w:hAnsi="Gill Sans MT"/>
          <w:color w:val="000000" w:themeColor="text1"/>
          <w:sz w:val="28"/>
          <w:szCs w:val="28"/>
        </w:rPr>
        <w:t xml:space="preserve">leaden </w:t>
      </w:r>
      <w:r w:rsidR="00B83D61" w:rsidRPr="00B83D61">
        <w:rPr>
          <w:rFonts w:ascii="Gill Sans MT" w:hAnsi="Gill Sans MT"/>
          <w:color w:val="000000" w:themeColor="text1"/>
          <w:sz w:val="28"/>
          <w:szCs w:val="28"/>
        </w:rPr>
        <w:t xml:space="preserve">sky. It happens at the place where human cruelty has done its worst. Yet it is also, unmistakably, an act of care. Jesus </w:t>
      </w:r>
      <w:r w:rsidR="00EF18E9">
        <w:rPr>
          <w:rFonts w:ascii="Gill Sans MT" w:hAnsi="Gill Sans MT"/>
          <w:color w:val="000000" w:themeColor="text1"/>
          <w:sz w:val="28"/>
          <w:szCs w:val="28"/>
        </w:rPr>
        <w:t>doesn’t</w:t>
      </w:r>
      <w:r w:rsidR="00B83D61" w:rsidRPr="00B83D61">
        <w:rPr>
          <w:rFonts w:ascii="Gill Sans MT" w:hAnsi="Gill Sans MT"/>
          <w:color w:val="000000" w:themeColor="text1"/>
          <w:sz w:val="28"/>
          <w:szCs w:val="28"/>
        </w:rPr>
        <w:t xml:space="preserve"> pretend that love can cancel the cross. He shows that love can endure within it</w:t>
      </w:r>
      <w:r>
        <w:rPr>
          <w:rFonts w:ascii="Gill Sans MT" w:hAnsi="Gill Sans MT"/>
          <w:color w:val="000000" w:themeColor="text1"/>
          <w:sz w:val="28"/>
          <w:szCs w:val="28"/>
        </w:rPr>
        <w:t xml:space="preserve"> and is not defeated by it</w:t>
      </w:r>
      <w:r w:rsidR="00B83D61" w:rsidRPr="00B83D61">
        <w:rPr>
          <w:rFonts w:ascii="Gill Sans MT" w:hAnsi="Gill Sans MT"/>
          <w:color w:val="000000" w:themeColor="text1"/>
          <w:sz w:val="28"/>
          <w:szCs w:val="28"/>
        </w:rPr>
        <w:t>.</w:t>
      </w:r>
    </w:p>
    <w:p w14:paraId="4448366D" w14:textId="56012925"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That matters on Mothering Sunday. This day is for those who rejoice in being mothers</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who mourn. It is for those who have mothers they can </w:t>
      </w:r>
      <w:r w:rsidR="00431623">
        <w:rPr>
          <w:rFonts w:ascii="Gill Sans MT" w:hAnsi="Gill Sans MT"/>
          <w:color w:val="000000" w:themeColor="text1"/>
          <w:sz w:val="28"/>
          <w:szCs w:val="28"/>
        </w:rPr>
        <w:t>call on</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who carry </w:t>
      </w:r>
      <w:r w:rsidR="00431623">
        <w:rPr>
          <w:rFonts w:ascii="Gill Sans MT" w:hAnsi="Gill Sans MT"/>
          <w:color w:val="000000" w:themeColor="text1"/>
          <w:sz w:val="28"/>
          <w:szCs w:val="28"/>
        </w:rPr>
        <w:t xml:space="preserve">the stabbing hurt of </w:t>
      </w:r>
      <w:r w:rsidRPr="00B83D61">
        <w:rPr>
          <w:rFonts w:ascii="Gill Sans MT" w:hAnsi="Gill Sans MT"/>
          <w:color w:val="000000" w:themeColor="text1"/>
          <w:sz w:val="28"/>
          <w:szCs w:val="28"/>
        </w:rPr>
        <w:t>absence. It is for those whose experience of mothering was warm</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for whom it was complicated or harmful. It is also for those who have longed to mother and have not been able to. The cross makes room for the truth, because the cross is where pretence fails.</w:t>
      </w:r>
    </w:p>
    <w:p w14:paraId="012DC8C2" w14:textId="66EB1045" w:rsidR="00B83D61" w:rsidRPr="00B83D61" w:rsidRDefault="008C4FFC"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w:t>
      </w:r>
      <w:r w:rsidR="00B83D61" w:rsidRPr="00B83D61">
        <w:rPr>
          <w:rFonts w:ascii="Gill Sans MT" w:hAnsi="Gill Sans MT"/>
          <w:color w:val="000000" w:themeColor="text1"/>
          <w:sz w:val="28"/>
          <w:szCs w:val="28"/>
        </w:rPr>
        <w:t xml:space="preserve"> short exchange </w:t>
      </w:r>
      <w:r>
        <w:rPr>
          <w:rFonts w:ascii="Gill Sans MT" w:hAnsi="Gill Sans MT"/>
          <w:color w:val="000000" w:themeColor="text1"/>
          <w:sz w:val="28"/>
          <w:szCs w:val="28"/>
        </w:rPr>
        <w:t xml:space="preserve">speaks </w:t>
      </w:r>
      <w:r w:rsidR="00DF50F3">
        <w:rPr>
          <w:rFonts w:ascii="Gill Sans MT" w:hAnsi="Gill Sans MT"/>
          <w:color w:val="000000" w:themeColor="text1"/>
          <w:sz w:val="28"/>
          <w:szCs w:val="28"/>
        </w:rPr>
        <w:t xml:space="preserve">too </w:t>
      </w:r>
      <w:r>
        <w:rPr>
          <w:rFonts w:ascii="Gill Sans MT" w:hAnsi="Gill Sans MT"/>
          <w:color w:val="000000" w:themeColor="text1"/>
          <w:sz w:val="28"/>
          <w:szCs w:val="28"/>
        </w:rPr>
        <w:t>into the deeper meaning of the Church</w:t>
      </w:r>
      <w:r w:rsidR="00B83D61" w:rsidRPr="00B83D61">
        <w:rPr>
          <w:rFonts w:ascii="Gill Sans MT" w:hAnsi="Gill Sans MT"/>
          <w:color w:val="000000" w:themeColor="text1"/>
          <w:sz w:val="28"/>
          <w:szCs w:val="28"/>
        </w:rPr>
        <w:t xml:space="preserve">. </w:t>
      </w:r>
      <w:r w:rsidR="00DF50F3">
        <w:rPr>
          <w:rFonts w:ascii="Gill Sans MT" w:hAnsi="Gill Sans MT"/>
          <w:color w:val="000000" w:themeColor="text1"/>
          <w:sz w:val="28"/>
          <w:szCs w:val="28"/>
        </w:rPr>
        <w:t>It’s</w:t>
      </w:r>
      <w:r w:rsidR="00B83D61" w:rsidRPr="00B83D61">
        <w:rPr>
          <w:rFonts w:ascii="Gill Sans MT" w:hAnsi="Gill Sans MT"/>
          <w:color w:val="000000" w:themeColor="text1"/>
          <w:sz w:val="28"/>
          <w:szCs w:val="28"/>
        </w:rPr>
        <w:t xml:space="preserve"> not merely a gathering of like-minded people. </w:t>
      </w:r>
      <w:r>
        <w:rPr>
          <w:rFonts w:ascii="Gill Sans MT" w:hAnsi="Gill Sans MT"/>
          <w:color w:val="000000" w:themeColor="text1"/>
          <w:sz w:val="28"/>
          <w:szCs w:val="28"/>
        </w:rPr>
        <w:t>It’s also</w:t>
      </w:r>
      <w:r w:rsidR="00B83D61" w:rsidRPr="00B83D61">
        <w:rPr>
          <w:rFonts w:ascii="Gill Sans MT" w:hAnsi="Gill Sans MT"/>
          <w:color w:val="000000" w:themeColor="text1"/>
          <w:sz w:val="28"/>
          <w:szCs w:val="28"/>
        </w:rPr>
        <w:t xml:space="preserve"> </w:t>
      </w:r>
      <w:r w:rsidR="00A36940" w:rsidRPr="00A36940">
        <w:rPr>
          <w:rFonts w:ascii="Gill Sans MT" w:hAnsi="Gill Sans MT"/>
          <w:color w:val="000000" w:themeColor="text1"/>
          <w:sz w:val="28"/>
          <w:szCs w:val="28"/>
        </w:rPr>
        <w:t xml:space="preserve">a place where fresh </w:t>
      </w:r>
      <w:r w:rsidR="00A36940">
        <w:rPr>
          <w:rFonts w:ascii="Gill Sans MT" w:hAnsi="Gill Sans MT"/>
          <w:color w:val="000000" w:themeColor="text1"/>
          <w:sz w:val="28"/>
          <w:szCs w:val="28"/>
        </w:rPr>
        <w:t>ways</w:t>
      </w:r>
      <w:r w:rsidR="00A36940" w:rsidRPr="00A36940">
        <w:rPr>
          <w:rFonts w:ascii="Gill Sans MT" w:hAnsi="Gill Sans MT"/>
          <w:color w:val="000000" w:themeColor="text1"/>
          <w:sz w:val="28"/>
          <w:szCs w:val="28"/>
        </w:rPr>
        <w:t xml:space="preserve"> of belonging</w:t>
      </w:r>
      <w:r w:rsidR="00A36940">
        <w:rPr>
          <w:rFonts w:ascii="Gill Sans MT" w:hAnsi="Gill Sans MT"/>
          <w:color w:val="000000" w:themeColor="text1"/>
          <w:sz w:val="28"/>
          <w:szCs w:val="28"/>
        </w:rPr>
        <w:t xml:space="preserve"> </w:t>
      </w:r>
      <w:r w:rsidR="00A36940" w:rsidRPr="00A36940">
        <w:rPr>
          <w:rFonts w:ascii="Gill Sans MT" w:hAnsi="Gill Sans MT"/>
          <w:color w:val="000000" w:themeColor="text1"/>
          <w:sz w:val="28"/>
          <w:szCs w:val="28"/>
        </w:rPr>
        <w:t>are given</w:t>
      </w:r>
      <w:r w:rsidR="00A36940">
        <w:rPr>
          <w:rFonts w:ascii="Gill Sans MT" w:hAnsi="Gill Sans MT"/>
          <w:color w:val="000000" w:themeColor="text1"/>
          <w:sz w:val="28"/>
          <w:szCs w:val="28"/>
        </w:rPr>
        <w:t xml:space="preserve"> as we become part of the family of God</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That sound all too theological and theoretical but remember these words also had a very practical meaning, with the disciple taking Mary into his home.  Spiritual solace for those in g</w:t>
      </w:r>
      <w:r w:rsidR="00B83D61" w:rsidRPr="00B83D61">
        <w:rPr>
          <w:rFonts w:ascii="Gill Sans MT" w:hAnsi="Gill Sans MT"/>
          <w:color w:val="000000" w:themeColor="text1"/>
          <w:sz w:val="28"/>
          <w:szCs w:val="28"/>
        </w:rPr>
        <w:t xml:space="preserve">rief </w:t>
      </w:r>
      <w:r w:rsidR="00A36940">
        <w:rPr>
          <w:rFonts w:ascii="Gill Sans MT" w:hAnsi="Gill Sans MT"/>
          <w:color w:val="000000" w:themeColor="text1"/>
          <w:sz w:val="28"/>
          <w:szCs w:val="28"/>
        </w:rPr>
        <w:t>often is shown in</w:t>
      </w:r>
      <w:r w:rsidR="00B83D61" w:rsidRPr="00B83D61">
        <w:rPr>
          <w:rFonts w:ascii="Gill Sans MT" w:hAnsi="Gill Sans MT"/>
          <w:color w:val="000000" w:themeColor="text1"/>
          <w:sz w:val="28"/>
          <w:szCs w:val="28"/>
        </w:rPr>
        <w:t xml:space="preserve"> practicality. </w:t>
      </w:r>
      <w:r w:rsidR="00A36940">
        <w:rPr>
          <w:rFonts w:ascii="Gill Sans MT" w:hAnsi="Gill Sans MT"/>
          <w:color w:val="000000" w:themeColor="text1"/>
          <w:sz w:val="28"/>
          <w:szCs w:val="28"/>
        </w:rPr>
        <w:t xml:space="preserve">In the practicality of a </w:t>
      </w:r>
      <w:r w:rsidR="00B83D61" w:rsidRPr="00B83D61">
        <w:rPr>
          <w:rFonts w:ascii="Gill Sans MT" w:hAnsi="Gill Sans MT"/>
          <w:color w:val="000000" w:themeColor="text1"/>
          <w:sz w:val="28"/>
          <w:szCs w:val="28"/>
        </w:rPr>
        <w:t>kettle</w:t>
      </w:r>
      <w:r w:rsidR="00A36940">
        <w:rPr>
          <w:rFonts w:ascii="Gill Sans MT" w:hAnsi="Gill Sans MT"/>
          <w:color w:val="000000" w:themeColor="text1"/>
          <w:sz w:val="28"/>
          <w:szCs w:val="28"/>
        </w:rPr>
        <w:t xml:space="preserve"> and a cup</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 xml:space="preserve">of </w:t>
      </w:r>
      <w:r w:rsidR="00B83D61" w:rsidRPr="00B83D61">
        <w:rPr>
          <w:rFonts w:ascii="Gill Sans MT" w:hAnsi="Gill Sans MT"/>
          <w:color w:val="000000" w:themeColor="text1"/>
          <w:sz w:val="28"/>
          <w:szCs w:val="28"/>
        </w:rPr>
        <w:t xml:space="preserve">a chair </w:t>
      </w:r>
      <w:r w:rsidR="00A36940">
        <w:rPr>
          <w:rFonts w:ascii="Gill Sans MT" w:hAnsi="Gill Sans MT"/>
          <w:color w:val="000000" w:themeColor="text1"/>
          <w:sz w:val="28"/>
          <w:szCs w:val="28"/>
        </w:rPr>
        <w:t>to be in when our own home feels so empty</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 xml:space="preserve">of </w:t>
      </w:r>
      <w:r w:rsidR="00B83D61" w:rsidRPr="00B83D61">
        <w:rPr>
          <w:rFonts w:ascii="Gill Sans MT" w:hAnsi="Gill Sans MT"/>
          <w:color w:val="000000" w:themeColor="text1"/>
          <w:sz w:val="28"/>
          <w:szCs w:val="28"/>
        </w:rPr>
        <w:t>someone who remembers to buy bread.</w:t>
      </w:r>
      <w:r w:rsidR="00A36940">
        <w:rPr>
          <w:rFonts w:ascii="Gill Sans MT" w:hAnsi="Gill Sans MT"/>
          <w:color w:val="000000" w:themeColor="text1"/>
          <w:sz w:val="28"/>
          <w:szCs w:val="28"/>
        </w:rPr>
        <w:t xml:space="preserve"> At our heart we are a family as the church - </w:t>
      </w:r>
      <w:r w:rsidR="00B83D61" w:rsidRPr="00B83D61">
        <w:rPr>
          <w:rFonts w:ascii="Gill Sans MT" w:hAnsi="Gill Sans MT"/>
          <w:color w:val="000000" w:themeColor="text1"/>
          <w:sz w:val="28"/>
          <w:szCs w:val="28"/>
        </w:rPr>
        <w:t>Christian faith is not meant to be carried alone.</w:t>
      </w:r>
    </w:p>
    <w:p w14:paraId="547B74D8" w14:textId="057CE014" w:rsidR="00B83D61" w:rsidRPr="00B83D61" w:rsidRDefault="00A36940"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These words from the cross have a</w:t>
      </w:r>
      <w:r w:rsidR="00B83D61" w:rsidRPr="00B83D61">
        <w:rPr>
          <w:rFonts w:ascii="Gill Sans MT" w:hAnsi="Gill Sans MT"/>
          <w:color w:val="000000" w:themeColor="text1"/>
          <w:sz w:val="28"/>
          <w:szCs w:val="28"/>
        </w:rPr>
        <w:t xml:space="preserve"> connection too with how we live within God’s creation. The cross is the place where possession is exposed as a lie. Jesus owns nothing here. He cannot protect himself. He cannot hold on to the people he loves in the way he would wish. What he can do is entrust, bless</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bind people together in care. That is a pattern worth noticing </w:t>
      </w:r>
      <w:r w:rsidR="00997F39">
        <w:rPr>
          <w:rFonts w:ascii="Gill Sans MT" w:hAnsi="Gill Sans MT"/>
          <w:color w:val="000000" w:themeColor="text1"/>
          <w:sz w:val="28"/>
          <w:szCs w:val="28"/>
        </w:rPr>
        <w:t>when so much of what we can see in our world is</w:t>
      </w:r>
      <w:r w:rsidR="00B83D61" w:rsidRPr="00B83D61">
        <w:rPr>
          <w:rFonts w:ascii="Gill Sans MT" w:hAnsi="Gill Sans MT"/>
          <w:color w:val="000000" w:themeColor="text1"/>
          <w:sz w:val="28"/>
          <w:szCs w:val="28"/>
        </w:rPr>
        <w:t xml:space="preserve"> shaped by grasping. When we learn to receive the world as gift, to handle it with reverence</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to accept limits, we begin to live closer to this cross-shaped love.</w:t>
      </w:r>
    </w:p>
    <w:p w14:paraId="1F3E6F6B" w14:textId="1A5F8EE0"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lastRenderedPageBreak/>
        <w:t>Mothering, at its best, has always known something about limits. It knows that love is not domination. It knows that you cannot control another</w:t>
      </w:r>
      <w:r w:rsidR="004B391C">
        <w:rPr>
          <w:rFonts w:ascii="Gill Sans MT" w:hAnsi="Gill Sans MT"/>
          <w:color w:val="000000" w:themeColor="text1"/>
          <w:sz w:val="28"/>
          <w:szCs w:val="28"/>
        </w:rPr>
        <w:t>’s</w:t>
      </w:r>
      <w:r w:rsidRPr="00B83D61">
        <w:rPr>
          <w:rFonts w:ascii="Gill Sans MT" w:hAnsi="Gill Sans MT"/>
          <w:color w:val="000000" w:themeColor="text1"/>
          <w:sz w:val="28"/>
          <w:szCs w:val="28"/>
        </w:rPr>
        <w:t xml:space="preserve"> life into flourishing. You can feed, shelter, teach</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encourage. You can keep watch. You can stay. There are seasons when staying is the holiest thing. Mary stays.</w:t>
      </w:r>
    </w:p>
    <w:p w14:paraId="39451EDC" w14:textId="17162B3A"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Lent asks us to look steadily at what we usually avoid.</w:t>
      </w:r>
      <w:r w:rsidR="00997F39">
        <w:rPr>
          <w:rFonts w:ascii="Gill Sans MT" w:hAnsi="Gill Sans MT"/>
          <w:color w:val="000000" w:themeColor="text1"/>
          <w:sz w:val="28"/>
          <w:szCs w:val="28"/>
        </w:rPr>
        <w:t xml:space="preserve"> This is not an easy passage to read but it is an honest one. </w:t>
      </w:r>
      <w:r w:rsidRPr="00B83D61">
        <w:rPr>
          <w:rFonts w:ascii="Gill Sans MT" w:hAnsi="Gill Sans MT"/>
          <w:color w:val="000000" w:themeColor="text1"/>
          <w:sz w:val="28"/>
          <w:szCs w:val="28"/>
        </w:rPr>
        <w:t xml:space="preserve">In the presence of death, </w:t>
      </w:r>
      <w:r w:rsidR="00997F39">
        <w:rPr>
          <w:rFonts w:ascii="Gill Sans MT" w:hAnsi="Gill Sans MT"/>
          <w:color w:val="000000" w:themeColor="text1"/>
          <w:sz w:val="28"/>
          <w:szCs w:val="28"/>
        </w:rPr>
        <w:t>Jesus</w:t>
      </w:r>
      <w:r w:rsidRPr="00B83D61">
        <w:rPr>
          <w:rFonts w:ascii="Gill Sans MT" w:hAnsi="Gill Sans MT"/>
          <w:color w:val="000000" w:themeColor="text1"/>
          <w:sz w:val="28"/>
          <w:szCs w:val="28"/>
        </w:rPr>
        <w:t xml:space="preserve"> creates belonging. In th</w:t>
      </w:r>
      <w:r w:rsidR="004B391C">
        <w:rPr>
          <w:rFonts w:ascii="Gill Sans MT" w:hAnsi="Gill Sans MT"/>
          <w:color w:val="000000" w:themeColor="text1"/>
          <w:sz w:val="28"/>
          <w:szCs w:val="28"/>
        </w:rPr>
        <w:t>at</w:t>
      </w:r>
      <w:r w:rsidRPr="00B83D61">
        <w:rPr>
          <w:rFonts w:ascii="Gill Sans MT" w:hAnsi="Gill Sans MT"/>
          <w:color w:val="000000" w:themeColor="text1"/>
          <w:sz w:val="28"/>
          <w:szCs w:val="28"/>
        </w:rPr>
        <w:t xml:space="preserve"> hour of loss, </w:t>
      </w:r>
      <w:r w:rsidR="00997F39">
        <w:rPr>
          <w:rFonts w:ascii="Gill Sans MT" w:hAnsi="Gill Sans MT"/>
          <w:color w:val="000000" w:themeColor="text1"/>
          <w:sz w:val="28"/>
          <w:szCs w:val="28"/>
        </w:rPr>
        <w:t>Jesus</w:t>
      </w:r>
      <w:r w:rsidRPr="00B83D61">
        <w:rPr>
          <w:rFonts w:ascii="Gill Sans MT" w:hAnsi="Gill Sans MT"/>
          <w:color w:val="000000" w:themeColor="text1"/>
          <w:sz w:val="28"/>
          <w:szCs w:val="28"/>
        </w:rPr>
        <w:t xml:space="preserve"> gives a home.</w:t>
      </w:r>
    </w:p>
    <w:p w14:paraId="11F6BBFB" w14:textId="140198BE" w:rsidR="002A1E28" w:rsidRPr="00B62D93" w:rsidRDefault="00997F39"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Being a parent is not all happy smiles and easy relationships.</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We honour parents today by giving thanks for the</w:t>
      </w:r>
      <w:r w:rsidR="00B83D61" w:rsidRPr="00B83D61">
        <w:rPr>
          <w:rFonts w:ascii="Gill Sans MT" w:hAnsi="Gill Sans MT"/>
          <w:color w:val="000000" w:themeColor="text1"/>
          <w:sz w:val="28"/>
          <w:szCs w:val="28"/>
        </w:rPr>
        <w:t xml:space="preserve"> real labour of love: the patience, the courage, the practical care, the refusal to turn away. At the foot of the cross, love </w:t>
      </w:r>
      <w:r>
        <w:rPr>
          <w:rFonts w:ascii="Gill Sans MT" w:hAnsi="Gill Sans MT"/>
          <w:color w:val="000000" w:themeColor="text1"/>
          <w:sz w:val="28"/>
          <w:szCs w:val="28"/>
        </w:rPr>
        <w:t>was</w:t>
      </w:r>
      <w:r w:rsidR="00B83D61" w:rsidRPr="00B83D61">
        <w:rPr>
          <w:rFonts w:ascii="Gill Sans MT" w:hAnsi="Gill Sans MT"/>
          <w:color w:val="000000" w:themeColor="text1"/>
          <w:sz w:val="28"/>
          <w:szCs w:val="28"/>
        </w:rPr>
        <w:t xml:space="preserve"> not defeated. </w:t>
      </w:r>
      <w:r>
        <w:rPr>
          <w:rFonts w:ascii="Gill Sans MT" w:hAnsi="Gill Sans MT"/>
          <w:color w:val="000000" w:themeColor="text1"/>
          <w:sz w:val="28"/>
          <w:szCs w:val="28"/>
        </w:rPr>
        <w:t>Love</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was</w:t>
      </w:r>
      <w:r w:rsidR="00B83D61" w:rsidRPr="00B83D61">
        <w:rPr>
          <w:rFonts w:ascii="Gill Sans MT" w:hAnsi="Gill Sans MT"/>
          <w:color w:val="000000" w:themeColor="text1"/>
          <w:sz w:val="28"/>
          <w:szCs w:val="28"/>
        </w:rPr>
        <w:t xml:space="preserve"> entrusted, handed on</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made new.</w:t>
      </w:r>
      <w:r w:rsidRPr="00B62D93">
        <w:rPr>
          <w:rFonts w:ascii="Gill Sans MT" w:hAnsi="Gill Sans MT"/>
          <w:color w:val="000000" w:themeColor="text1"/>
          <w:sz w:val="28"/>
          <w:szCs w:val="28"/>
        </w:rPr>
        <w:br/>
      </w:r>
    </w:p>
    <w:p w14:paraId="419644FB"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5C43CF0A" w14:textId="488509D7"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Let us pray to God, whose love holds us fast in joy and in sorrow.</w:t>
      </w:r>
    </w:p>
    <w:p w14:paraId="306A976A" w14:textId="5A690C12"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Loving God,</w:t>
      </w:r>
      <w:r w:rsidRPr="00913009">
        <w:rPr>
          <w:rFonts w:ascii="Gill Sans MT" w:hAnsi="Gill Sans MT"/>
          <w:color w:val="000000" w:themeColor="text1"/>
          <w:sz w:val="28"/>
          <w:szCs w:val="28"/>
        </w:rPr>
        <w:br/>
        <w:t>we give you thanks for all who have shown us care, patience</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steadiness.</w:t>
      </w:r>
      <w:r w:rsidRPr="00913009">
        <w:rPr>
          <w:rFonts w:ascii="Gill Sans MT" w:hAnsi="Gill Sans MT"/>
          <w:color w:val="000000" w:themeColor="text1"/>
          <w:sz w:val="28"/>
          <w:szCs w:val="28"/>
        </w:rPr>
        <w:br/>
        <w:t>For mothers and those who have mothered us in many ways.</w:t>
      </w:r>
      <w:r w:rsidRPr="00913009">
        <w:rPr>
          <w:rFonts w:ascii="Gill Sans MT" w:hAnsi="Gill Sans MT"/>
          <w:color w:val="000000" w:themeColor="text1"/>
          <w:sz w:val="28"/>
          <w:szCs w:val="28"/>
        </w:rPr>
        <w:br/>
        <w:t>For love given freely</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for love that has stayed </w:t>
      </w:r>
      <w:r>
        <w:rPr>
          <w:rFonts w:ascii="Gill Sans MT" w:hAnsi="Gill Sans MT"/>
          <w:color w:val="000000" w:themeColor="text1"/>
          <w:sz w:val="28"/>
          <w:szCs w:val="28"/>
        </w:rPr>
        <w:br/>
      </w:r>
      <w:r w:rsidRPr="00913009">
        <w:rPr>
          <w:rFonts w:ascii="Gill Sans MT" w:hAnsi="Gill Sans MT"/>
          <w:color w:val="000000" w:themeColor="text1"/>
          <w:sz w:val="28"/>
          <w:szCs w:val="28"/>
        </w:rPr>
        <w:t>when it would have been easier to leave.</w:t>
      </w:r>
      <w:r w:rsidRPr="00913009">
        <w:rPr>
          <w:rFonts w:ascii="Gill Sans MT" w:hAnsi="Gill Sans MT"/>
          <w:color w:val="000000" w:themeColor="text1"/>
          <w:sz w:val="28"/>
          <w:szCs w:val="28"/>
        </w:rPr>
        <w:br/>
        <w:t xml:space="preserve">Hold in your tenderness all whose experience of mothering </w:t>
      </w:r>
      <w:r>
        <w:rPr>
          <w:rFonts w:ascii="Gill Sans MT" w:hAnsi="Gill Sans MT"/>
          <w:color w:val="000000" w:themeColor="text1"/>
          <w:sz w:val="28"/>
          <w:szCs w:val="28"/>
        </w:rPr>
        <w:br/>
      </w:r>
      <w:r w:rsidRPr="00913009">
        <w:rPr>
          <w:rFonts w:ascii="Gill Sans MT" w:hAnsi="Gill Sans MT"/>
          <w:color w:val="000000" w:themeColor="text1"/>
          <w:sz w:val="28"/>
          <w:szCs w:val="28"/>
        </w:rPr>
        <w:t xml:space="preserve">is marked by grief, </w:t>
      </w:r>
      <w:r>
        <w:rPr>
          <w:rFonts w:ascii="Gill Sans MT" w:hAnsi="Gill Sans MT"/>
          <w:color w:val="000000" w:themeColor="text1"/>
          <w:sz w:val="28"/>
          <w:szCs w:val="28"/>
        </w:rPr>
        <w:t xml:space="preserve">hurt, </w:t>
      </w:r>
      <w:r w:rsidRPr="00913009">
        <w:rPr>
          <w:rFonts w:ascii="Gill Sans MT" w:hAnsi="Gill Sans MT"/>
          <w:color w:val="000000" w:themeColor="text1"/>
          <w:sz w:val="28"/>
          <w:szCs w:val="28"/>
        </w:rPr>
        <w:t>loss, or longing.</w:t>
      </w:r>
      <w:r w:rsidRPr="00913009">
        <w:rPr>
          <w:rFonts w:ascii="Gill Sans MT" w:hAnsi="Gill Sans MT"/>
          <w:color w:val="000000" w:themeColor="text1"/>
          <w:sz w:val="28"/>
          <w:szCs w:val="28"/>
        </w:rPr>
        <w:br/>
        <w:t>Be close to those for whom this day is painful.</w:t>
      </w:r>
    </w:p>
    <w:p w14:paraId="043F7CC0"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12A190EB" w14:textId="40801923"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Faithful God,</w:t>
      </w:r>
      <w:r w:rsidRPr="00913009">
        <w:rPr>
          <w:rFonts w:ascii="Gill Sans MT" w:hAnsi="Gill Sans MT"/>
          <w:color w:val="000000" w:themeColor="text1"/>
          <w:sz w:val="28"/>
          <w:szCs w:val="28"/>
        </w:rPr>
        <w:br/>
        <w:t>we pray for families in all their variety.</w:t>
      </w:r>
      <w:r w:rsidRPr="00913009">
        <w:rPr>
          <w:rFonts w:ascii="Gill Sans MT" w:hAnsi="Gill Sans MT"/>
          <w:color w:val="000000" w:themeColor="text1"/>
          <w:sz w:val="28"/>
          <w:szCs w:val="28"/>
        </w:rPr>
        <w:br/>
        <w:t>For those bound by affection rather than blood.</w:t>
      </w:r>
      <w:r w:rsidRPr="00913009">
        <w:rPr>
          <w:rFonts w:ascii="Gill Sans MT" w:hAnsi="Gill Sans MT"/>
          <w:color w:val="000000" w:themeColor="text1"/>
          <w:sz w:val="28"/>
          <w:szCs w:val="28"/>
        </w:rPr>
        <w:br/>
        <w:t>For households under strain</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relationships that feel fragile.</w:t>
      </w:r>
      <w:r w:rsidRPr="00913009">
        <w:rPr>
          <w:rFonts w:ascii="Gill Sans MT" w:hAnsi="Gill Sans MT"/>
          <w:color w:val="000000" w:themeColor="text1"/>
          <w:sz w:val="28"/>
          <w:szCs w:val="28"/>
        </w:rPr>
        <w:br/>
        <w:t>Where there is distance or silence, bring patience.</w:t>
      </w:r>
      <w:r w:rsidRPr="00913009">
        <w:rPr>
          <w:rFonts w:ascii="Gill Sans MT" w:hAnsi="Gill Sans MT"/>
          <w:color w:val="000000" w:themeColor="text1"/>
          <w:sz w:val="28"/>
          <w:szCs w:val="28"/>
        </w:rPr>
        <w:br/>
        <w:t>Where there is hurt, bring the possibility of healing.</w:t>
      </w:r>
    </w:p>
    <w:p w14:paraId="5B413F91"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7130805B" w14:textId="2CDEF70B"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Present God,</w:t>
      </w:r>
      <w:r w:rsidRPr="00913009">
        <w:rPr>
          <w:rFonts w:ascii="Gill Sans MT" w:hAnsi="Gill Sans MT"/>
          <w:color w:val="000000" w:themeColor="text1"/>
          <w:sz w:val="28"/>
          <w:szCs w:val="28"/>
        </w:rPr>
        <w:br/>
        <w:t>we pray for your Church, called to be a place of belonging and care.</w:t>
      </w:r>
      <w:r w:rsidRPr="00913009">
        <w:rPr>
          <w:rFonts w:ascii="Gill Sans MT" w:hAnsi="Gill Sans MT"/>
          <w:color w:val="000000" w:themeColor="text1"/>
          <w:sz w:val="28"/>
          <w:szCs w:val="28"/>
        </w:rPr>
        <w:br/>
        <w:t>Help us to notice those who stand quietly at the edges.</w:t>
      </w:r>
      <w:r w:rsidRPr="00913009">
        <w:rPr>
          <w:rFonts w:ascii="Gill Sans MT" w:hAnsi="Gill Sans MT"/>
          <w:color w:val="000000" w:themeColor="text1"/>
          <w:sz w:val="28"/>
          <w:szCs w:val="28"/>
        </w:rPr>
        <w:br/>
        <w:t xml:space="preserve">Give us grace to offer practical kindness, steady friendship, </w:t>
      </w:r>
      <w:r>
        <w:rPr>
          <w:rFonts w:ascii="Gill Sans MT" w:hAnsi="Gill Sans MT"/>
          <w:color w:val="000000" w:themeColor="text1"/>
          <w:sz w:val="28"/>
          <w:szCs w:val="28"/>
        </w:rPr>
        <w:br/>
      </w:r>
      <w:r w:rsidRPr="00913009">
        <w:rPr>
          <w:rFonts w:ascii="Gill Sans MT" w:hAnsi="Gill Sans MT"/>
          <w:color w:val="000000" w:themeColor="text1"/>
          <w:sz w:val="28"/>
          <w:szCs w:val="28"/>
        </w:rPr>
        <w:t>and room for people to be as they are.</w:t>
      </w:r>
      <w:r w:rsidRPr="00913009">
        <w:rPr>
          <w:rFonts w:ascii="Gill Sans MT" w:hAnsi="Gill Sans MT"/>
          <w:color w:val="000000" w:themeColor="text1"/>
          <w:sz w:val="28"/>
          <w:szCs w:val="28"/>
        </w:rPr>
        <w:br/>
        <w:t xml:space="preserve">Make us a community where love is shown </w:t>
      </w:r>
      <w:r>
        <w:rPr>
          <w:rFonts w:ascii="Gill Sans MT" w:hAnsi="Gill Sans MT"/>
          <w:color w:val="000000" w:themeColor="text1"/>
          <w:sz w:val="28"/>
          <w:szCs w:val="28"/>
        </w:rPr>
        <w:br/>
      </w:r>
      <w:r w:rsidRPr="00913009">
        <w:rPr>
          <w:rFonts w:ascii="Gill Sans MT" w:hAnsi="Gill Sans MT"/>
          <w:color w:val="000000" w:themeColor="text1"/>
          <w:sz w:val="28"/>
          <w:szCs w:val="28"/>
        </w:rPr>
        <w:t>not only in words but in faithful attention.</w:t>
      </w:r>
    </w:p>
    <w:p w14:paraId="6CB9055D"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lastRenderedPageBreak/>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110FA69E" w14:textId="7FF9BEFC"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Creator God,</w:t>
      </w:r>
      <w:r w:rsidRPr="00913009">
        <w:rPr>
          <w:rFonts w:ascii="Gill Sans MT" w:hAnsi="Gill Sans MT"/>
          <w:color w:val="000000" w:themeColor="text1"/>
          <w:sz w:val="28"/>
          <w:szCs w:val="28"/>
        </w:rPr>
        <w:br/>
        <w:t>we thank you for the world you love and sustain.</w:t>
      </w:r>
      <w:r w:rsidRPr="00913009">
        <w:rPr>
          <w:rFonts w:ascii="Gill Sans MT" w:hAnsi="Gill Sans MT"/>
          <w:color w:val="000000" w:themeColor="text1"/>
          <w:sz w:val="28"/>
          <w:szCs w:val="28"/>
        </w:rPr>
        <w:br/>
        <w:t>For land and water, for creatures seen and unseen, for the fragile beauty of life.</w:t>
      </w:r>
      <w:r w:rsidRPr="00913009">
        <w:rPr>
          <w:rFonts w:ascii="Gill Sans MT" w:hAnsi="Gill Sans MT"/>
          <w:color w:val="000000" w:themeColor="text1"/>
          <w:sz w:val="28"/>
          <w:szCs w:val="28"/>
        </w:rPr>
        <w:br/>
        <w:t xml:space="preserve">Forgive us where we have treated your creation </w:t>
      </w:r>
      <w:r>
        <w:rPr>
          <w:rFonts w:ascii="Gill Sans MT" w:hAnsi="Gill Sans MT"/>
          <w:color w:val="000000" w:themeColor="text1"/>
          <w:sz w:val="28"/>
          <w:szCs w:val="28"/>
        </w:rPr>
        <w:br/>
      </w:r>
      <w:r w:rsidRPr="00913009">
        <w:rPr>
          <w:rFonts w:ascii="Gill Sans MT" w:hAnsi="Gill Sans MT"/>
          <w:color w:val="000000" w:themeColor="text1"/>
          <w:sz w:val="28"/>
          <w:szCs w:val="28"/>
        </w:rPr>
        <w:t>as something to use rather than to cherish.</w:t>
      </w:r>
      <w:r w:rsidRPr="00913009">
        <w:rPr>
          <w:rFonts w:ascii="Gill Sans MT" w:hAnsi="Gill Sans MT"/>
          <w:color w:val="000000" w:themeColor="text1"/>
          <w:sz w:val="28"/>
          <w:szCs w:val="28"/>
        </w:rPr>
        <w:br/>
        <w:t>Teach us restraint, gratitude</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care, </w:t>
      </w:r>
      <w:r>
        <w:rPr>
          <w:rFonts w:ascii="Gill Sans MT" w:hAnsi="Gill Sans MT"/>
          <w:color w:val="000000" w:themeColor="text1"/>
          <w:sz w:val="28"/>
          <w:szCs w:val="28"/>
        </w:rPr>
        <w:br/>
      </w:r>
      <w:r w:rsidRPr="00913009">
        <w:rPr>
          <w:rFonts w:ascii="Gill Sans MT" w:hAnsi="Gill Sans MT"/>
          <w:color w:val="000000" w:themeColor="text1"/>
          <w:sz w:val="28"/>
          <w:szCs w:val="28"/>
        </w:rPr>
        <w:t>that our living may reflect your love for the whole earth.</w:t>
      </w:r>
    </w:p>
    <w:p w14:paraId="2077A92F"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29A222E1" w14:textId="195A9A01"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Compassionate God,</w:t>
      </w:r>
      <w:r w:rsidRPr="00913009">
        <w:rPr>
          <w:rFonts w:ascii="Gill Sans MT" w:hAnsi="Gill Sans MT"/>
          <w:color w:val="000000" w:themeColor="text1"/>
          <w:sz w:val="28"/>
          <w:szCs w:val="28"/>
        </w:rPr>
        <w:br/>
        <w:t>we pray for all who suffer through violence, poverty, or neglect.</w:t>
      </w:r>
      <w:r w:rsidRPr="00913009">
        <w:rPr>
          <w:rFonts w:ascii="Gill Sans MT" w:hAnsi="Gill Sans MT"/>
          <w:color w:val="000000" w:themeColor="text1"/>
          <w:sz w:val="28"/>
          <w:szCs w:val="28"/>
        </w:rPr>
        <w:br/>
        <w:t>For places where power crushes the vulnerable.</w:t>
      </w:r>
      <w:r w:rsidRPr="00913009">
        <w:rPr>
          <w:rFonts w:ascii="Gill Sans MT" w:hAnsi="Gill Sans MT"/>
          <w:color w:val="000000" w:themeColor="text1"/>
          <w:sz w:val="28"/>
          <w:szCs w:val="28"/>
        </w:rPr>
        <w:br/>
        <w:t>For those who feel unseen or unheard.</w:t>
      </w:r>
      <w:r w:rsidRPr="00913009">
        <w:rPr>
          <w:rFonts w:ascii="Gill Sans MT" w:hAnsi="Gill Sans MT"/>
          <w:color w:val="000000" w:themeColor="text1"/>
          <w:sz w:val="28"/>
          <w:szCs w:val="28"/>
        </w:rPr>
        <w:br/>
        <w:t xml:space="preserve">Give wisdom to those in authority, </w:t>
      </w:r>
      <w:r>
        <w:rPr>
          <w:rFonts w:ascii="Gill Sans MT" w:hAnsi="Gill Sans MT"/>
          <w:color w:val="000000" w:themeColor="text1"/>
          <w:sz w:val="28"/>
          <w:szCs w:val="28"/>
        </w:rPr>
        <w:br/>
      </w:r>
      <w:r w:rsidRPr="00913009">
        <w:rPr>
          <w:rFonts w:ascii="Gill Sans MT" w:hAnsi="Gill Sans MT"/>
          <w:color w:val="000000" w:themeColor="text1"/>
          <w:sz w:val="28"/>
          <w:szCs w:val="28"/>
        </w:rPr>
        <w:t xml:space="preserve">courage to those who speak for justice, </w:t>
      </w:r>
      <w:r>
        <w:rPr>
          <w:rFonts w:ascii="Gill Sans MT" w:hAnsi="Gill Sans MT"/>
          <w:color w:val="000000" w:themeColor="text1"/>
          <w:sz w:val="28"/>
          <w:szCs w:val="28"/>
        </w:rPr>
        <w:br/>
      </w:r>
      <w:r w:rsidRPr="00913009">
        <w:rPr>
          <w:rFonts w:ascii="Gill Sans MT" w:hAnsi="Gill Sans MT"/>
          <w:color w:val="000000" w:themeColor="text1"/>
          <w:sz w:val="28"/>
          <w:szCs w:val="28"/>
        </w:rPr>
        <w:t>and comfort to those who wait in hope.</w:t>
      </w:r>
    </w:p>
    <w:p w14:paraId="4C20CB0F"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211AD691" w14:textId="77777777"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Gentle God,</w:t>
      </w:r>
      <w:r w:rsidRPr="00913009">
        <w:rPr>
          <w:rFonts w:ascii="Gill Sans MT" w:hAnsi="Gill Sans MT"/>
          <w:color w:val="000000" w:themeColor="text1"/>
          <w:sz w:val="28"/>
          <w:szCs w:val="28"/>
        </w:rPr>
        <w:br/>
        <w:t>we remember before you those who have died,</w:t>
      </w:r>
      <w:r w:rsidRPr="00913009">
        <w:rPr>
          <w:rFonts w:ascii="Gill Sans MT" w:hAnsi="Gill Sans MT"/>
          <w:color w:val="000000" w:themeColor="text1"/>
          <w:sz w:val="28"/>
          <w:szCs w:val="28"/>
        </w:rPr>
        <w:br/>
        <w:t>and those who mourn them.</w:t>
      </w:r>
      <w:r w:rsidRPr="00913009">
        <w:rPr>
          <w:rFonts w:ascii="Gill Sans MT" w:hAnsi="Gill Sans MT"/>
          <w:color w:val="000000" w:themeColor="text1"/>
          <w:sz w:val="28"/>
          <w:szCs w:val="28"/>
        </w:rPr>
        <w:br/>
        <w:t>Receive the departed into your eternal care,</w:t>
      </w:r>
      <w:r w:rsidRPr="00913009">
        <w:rPr>
          <w:rFonts w:ascii="Gill Sans MT" w:hAnsi="Gill Sans MT"/>
          <w:color w:val="000000" w:themeColor="text1"/>
          <w:sz w:val="28"/>
          <w:szCs w:val="28"/>
        </w:rPr>
        <w:br/>
        <w:t>and strengthen all who live with absence and memory.</w:t>
      </w:r>
    </w:p>
    <w:p w14:paraId="1DA64388"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0EEB5022" w14:textId="16306676" w:rsidR="000E4FBB" w:rsidRPr="00913009" w:rsidRDefault="000E4FB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0A71709D"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5DA032FD"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1E3D2DE5"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72D7867C"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38F64E29"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03B15983"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236AABCE" w14:textId="5C214718"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1D9D369B" w14:textId="0C48C193"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Mary </w:t>
      </w:r>
      <w:r w:rsidR="004B391C">
        <w:rPr>
          <w:rFonts w:ascii="Gill Sans MT" w:hAnsi="Gill Sans MT"/>
          <w:color w:val="000000" w:themeColor="text1"/>
          <w:sz w:val="28"/>
          <w:szCs w:val="28"/>
        </w:rPr>
        <w:t>stays</w:t>
      </w:r>
      <w:r w:rsidRPr="004B391C">
        <w:rPr>
          <w:rFonts w:ascii="Gill Sans MT" w:hAnsi="Gill Sans MT"/>
          <w:color w:val="000000" w:themeColor="text1"/>
          <w:sz w:val="28"/>
          <w:szCs w:val="28"/>
        </w:rPr>
        <w:t xml:space="preserve"> at the foot of the cross, close to what is painful. </w:t>
      </w:r>
      <w:r w:rsidR="004B391C">
        <w:rPr>
          <w:rFonts w:ascii="Gill Sans MT" w:hAnsi="Gill Sans MT"/>
          <w:color w:val="000000" w:themeColor="text1"/>
          <w:sz w:val="28"/>
          <w:szCs w:val="28"/>
        </w:rPr>
        <w:br/>
      </w:r>
      <w:r w:rsidRPr="004B391C">
        <w:rPr>
          <w:rFonts w:ascii="Gill Sans MT" w:hAnsi="Gill Sans MT"/>
          <w:b w:val="0"/>
          <w:bCs w:val="0"/>
          <w:color w:val="000000" w:themeColor="text1"/>
          <w:sz w:val="28"/>
          <w:szCs w:val="28"/>
        </w:rPr>
        <w:t>What does “staying” look like in your own life when situations cannot be fixed or explained?</w:t>
      </w:r>
    </w:p>
    <w:p w14:paraId="33448C9C" w14:textId="77777777"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Jesus forms a new bond between Mary and the beloved disciple at a moment of loss. </w:t>
      </w:r>
      <w:r w:rsidRPr="004B391C">
        <w:rPr>
          <w:rFonts w:ascii="Gill Sans MT" w:hAnsi="Gill Sans MT"/>
          <w:b w:val="0"/>
          <w:bCs w:val="0"/>
          <w:color w:val="000000" w:themeColor="text1"/>
          <w:sz w:val="28"/>
          <w:szCs w:val="28"/>
        </w:rPr>
        <w:t>Where do you notice relationships being reshaped or newly formed in times of difficulty or change?</w:t>
      </w:r>
    </w:p>
    <w:p w14:paraId="67D30E44" w14:textId="23CEBD96" w:rsidR="00997F39" w:rsidRPr="004B391C" w:rsidRDefault="0091300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The reflection suggests that love is shown through care and faithful presence rather than control. </w:t>
      </w:r>
      <w:r w:rsidRPr="004B391C">
        <w:rPr>
          <w:rFonts w:ascii="Gill Sans MT" w:hAnsi="Gill Sans MT"/>
          <w:b w:val="0"/>
          <w:bCs w:val="0"/>
          <w:color w:val="000000" w:themeColor="text1"/>
          <w:sz w:val="28"/>
          <w:szCs w:val="28"/>
        </w:rPr>
        <w:t>How might that way of loving shape how we relate to the l</w:t>
      </w:r>
      <w:r w:rsidR="00EF18E9" w:rsidRPr="004B391C">
        <w:rPr>
          <w:rFonts w:ascii="Gill Sans MT" w:hAnsi="Gill Sans MT"/>
          <w:b w:val="0"/>
          <w:bCs w:val="0"/>
          <w:color w:val="000000" w:themeColor="text1"/>
          <w:sz w:val="28"/>
          <w:szCs w:val="28"/>
        </w:rPr>
        <w:t>and</w:t>
      </w:r>
      <w:r w:rsidRPr="004B391C">
        <w:rPr>
          <w:rFonts w:ascii="Gill Sans MT" w:hAnsi="Gill Sans MT"/>
          <w:b w:val="0"/>
          <w:bCs w:val="0"/>
          <w:color w:val="000000" w:themeColor="text1"/>
          <w:sz w:val="28"/>
          <w:szCs w:val="28"/>
        </w:rPr>
        <w:t xml:space="preserve"> resources</w:t>
      </w:r>
      <w:r w:rsidR="00E55E0E" w:rsidRPr="004B391C">
        <w:rPr>
          <w:rFonts w:ascii="Gill Sans MT" w:hAnsi="Gill Sans MT"/>
          <w:b w:val="0"/>
          <w:bCs w:val="0"/>
          <w:color w:val="000000" w:themeColor="text1"/>
          <w:sz w:val="28"/>
          <w:szCs w:val="28"/>
        </w:rPr>
        <w:t xml:space="preserve"> and</w:t>
      </w:r>
      <w:r w:rsidRPr="004B391C">
        <w:rPr>
          <w:rFonts w:ascii="Gill Sans MT" w:hAnsi="Gill Sans MT"/>
          <w:b w:val="0"/>
          <w:bCs w:val="0"/>
          <w:color w:val="000000" w:themeColor="text1"/>
          <w:sz w:val="28"/>
          <w:szCs w:val="28"/>
        </w:rPr>
        <w:t xml:space="preserve"> living world entrusted to us, especially in small, ordinary choices?</w:t>
      </w:r>
    </w:p>
    <w:p w14:paraId="26D73F7D" w14:textId="77005A86"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The Church is described as a place of shared life rather than private faith. </w:t>
      </w:r>
      <w:r w:rsidRPr="004B391C">
        <w:rPr>
          <w:rFonts w:ascii="Gill Sans MT" w:hAnsi="Gill Sans MT"/>
          <w:b w:val="0"/>
          <w:bCs w:val="0"/>
          <w:color w:val="000000" w:themeColor="text1"/>
          <w:sz w:val="28"/>
          <w:szCs w:val="28"/>
        </w:rPr>
        <w:t>What helps communities offer practical, ordinary care</w:t>
      </w:r>
      <w:r w:rsidR="00E55E0E" w:rsidRPr="004B391C">
        <w:rPr>
          <w:rFonts w:ascii="Gill Sans MT" w:hAnsi="Gill Sans MT"/>
          <w:b w:val="0"/>
          <w:bCs w:val="0"/>
          <w:color w:val="000000" w:themeColor="text1"/>
          <w:sz w:val="28"/>
          <w:szCs w:val="28"/>
        </w:rPr>
        <w:t xml:space="preserve"> and</w:t>
      </w:r>
      <w:r w:rsidRPr="004B391C">
        <w:rPr>
          <w:rFonts w:ascii="Gill Sans MT" w:hAnsi="Gill Sans MT"/>
          <w:b w:val="0"/>
          <w:bCs w:val="0"/>
          <w:color w:val="000000" w:themeColor="text1"/>
          <w:sz w:val="28"/>
          <w:szCs w:val="28"/>
        </w:rPr>
        <w:t xml:space="preserve"> what sometimes makes that difficult?</w:t>
      </w:r>
    </w:p>
    <w:p w14:paraId="74694092" w14:textId="77777777"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Jesus entrusts people to one another rather than taking control. </w:t>
      </w:r>
      <w:r w:rsidRPr="004B391C">
        <w:rPr>
          <w:rFonts w:ascii="Gill Sans MT" w:hAnsi="Gill Sans MT"/>
          <w:b w:val="0"/>
          <w:bCs w:val="0"/>
          <w:color w:val="000000" w:themeColor="text1"/>
          <w:sz w:val="28"/>
          <w:szCs w:val="28"/>
        </w:rPr>
        <w:t>How might that pattern shape the way we relate to the natural world, learning to receive it as gift rather than something to possess or dominate?</w:t>
      </w:r>
    </w:p>
    <w:p w14:paraId="1FF83ACA" w14:textId="084B521A" w:rsidR="00B83D61" w:rsidRPr="00B62D93" w:rsidRDefault="00B83D61"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4E4DC04C" w14:textId="7E55E5D8" w:rsidR="002A1E28" w:rsidRPr="00B62D93" w:rsidRDefault="002E04DE"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Loving God</w:t>
      </w:r>
      <w:r w:rsidR="00913009" w:rsidRPr="00913009">
        <w:rPr>
          <w:rFonts w:ascii="Gill Sans MT" w:hAnsi="Gill Sans MT"/>
          <w:color w:val="000000" w:themeColor="text1"/>
          <w:sz w:val="28"/>
          <w:szCs w:val="28"/>
        </w:rPr>
        <w:t xml:space="preserve">, as we reflect on the </w:t>
      </w:r>
      <w:r w:rsidR="00913009">
        <w:rPr>
          <w:rFonts w:ascii="Gill Sans MT" w:hAnsi="Gill Sans MT"/>
          <w:color w:val="000000" w:themeColor="text1"/>
          <w:sz w:val="28"/>
          <w:szCs w:val="28"/>
        </w:rPr>
        <w:t>C</w:t>
      </w:r>
      <w:r w:rsidR="00913009" w:rsidRPr="00913009">
        <w:rPr>
          <w:rFonts w:ascii="Gill Sans MT" w:hAnsi="Gill Sans MT"/>
          <w:color w:val="000000" w:themeColor="text1"/>
          <w:sz w:val="28"/>
          <w:szCs w:val="28"/>
        </w:rPr>
        <w:t>ross and on the care shared between Mary and the beloved disciple, teach us how to stay when love is costly, how to be present when nothing can be fixed</w:t>
      </w:r>
      <w:r w:rsidR="00E55E0E">
        <w:rPr>
          <w:rFonts w:ascii="Gill Sans MT" w:hAnsi="Gill Sans MT"/>
          <w:color w:val="000000" w:themeColor="text1"/>
          <w:sz w:val="28"/>
          <w:szCs w:val="28"/>
        </w:rPr>
        <w:t xml:space="preserve"> and</w:t>
      </w:r>
      <w:r w:rsidR="00913009" w:rsidRPr="00913009">
        <w:rPr>
          <w:rFonts w:ascii="Gill Sans MT" w:hAnsi="Gill Sans MT"/>
          <w:color w:val="000000" w:themeColor="text1"/>
          <w:sz w:val="28"/>
          <w:szCs w:val="28"/>
        </w:rPr>
        <w:t xml:space="preserve"> how to receive one another as gift rather than burden; shape us into people who practise faithful care in our homes, our communities</w:t>
      </w:r>
      <w:r w:rsidR="00E55E0E">
        <w:rPr>
          <w:rFonts w:ascii="Gill Sans MT" w:hAnsi="Gill Sans MT"/>
          <w:color w:val="000000" w:themeColor="text1"/>
          <w:sz w:val="28"/>
          <w:szCs w:val="28"/>
        </w:rPr>
        <w:t xml:space="preserve"> and</w:t>
      </w:r>
      <w:r w:rsidR="00913009" w:rsidRPr="00913009">
        <w:rPr>
          <w:rFonts w:ascii="Gill Sans MT" w:hAnsi="Gill Sans MT"/>
          <w:color w:val="000000" w:themeColor="text1"/>
          <w:sz w:val="28"/>
          <w:szCs w:val="28"/>
        </w:rPr>
        <w:t xml:space="preserve"> the world you love, through Jesus Christ our Lord. Amen.</w:t>
      </w:r>
    </w:p>
    <w:p w14:paraId="17D701DF"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64386C97" w14:textId="0B3F4248" w:rsidR="00873E6C" w:rsidRPr="00320144" w:rsidRDefault="00873E6C" w:rsidP="00873E6C">
      <w:pPr>
        <w:pStyle w:val="Heading1"/>
        <w:keepNext w:val="0"/>
        <w:widowControl w:val="0"/>
        <w:spacing w:line="240" w:lineRule="auto"/>
        <w:ind w:left="-284"/>
        <w:rPr>
          <w:rFonts w:ascii="Gill Sans MT" w:hAnsi="Gill Sans MT"/>
          <w:color w:val="000000" w:themeColor="text1"/>
          <w:sz w:val="48"/>
          <w:szCs w:val="36"/>
        </w:rPr>
      </w:pPr>
      <w:r>
        <w:rPr>
          <w:rFonts w:ascii="Gill Sans MT" w:hAnsi="Gill Sans MT"/>
          <w:color w:val="000000" w:themeColor="text1"/>
          <w:sz w:val="48"/>
          <w:szCs w:val="36"/>
        </w:rPr>
        <w:lastRenderedPageBreak/>
        <w:t>Fourth</w:t>
      </w:r>
      <w:r w:rsidRPr="00B62D93">
        <w:rPr>
          <w:rFonts w:ascii="Gill Sans MT" w:hAnsi="Gill Sans MT"/>
          <w:color w:val="000000" w:themeColor="text1"/>
          <w:sz w:val="48"/>
          <w:szCs w:val="36"/>
        </w:rPr>
        <w:t xml:space="preserve"> Sunday of Lent - 15 March 2026</w:t>
      </w:r>
    </w:p>
    <w:p w14:paraId="63AAC108" w14:textId="1092F696" w:rsidR="00873E6C" w:rsidRPr="005F6437" w:rsidRDefault="00873E6C" w:rsidP="00873E6C">
      <w:pPr>
        <w:keepLines/>
        <w:widowControl w:val="0"/>
        <w:spacing w:line="240" w:lineRule="auto"/>
        <w:ind w:left="-284"/>
        <w:rPr>
          <w:rFonts w:ascii="Gill Sans MT" w:hAnsi="Gill Sans MT"/>
          <w:i/>
          <w:iCs/>
          <w:color w:val="000000" w:themeColor="text1"/>
          <w:sz w:val="28"/>
          <w:szCs w:val="28"/>
        </w:rPr>
      </w:pPr>
      <w:r w:rsidRPr="00D17C54">
        <w:rPr>
          <w:rFonts w:ascii="Gill Sans MT" w:hAnsi="Gill Sans MT"/>
          <w:b/>
          <w:bCs/>
          <w:color w:val="000000" w:themeColor="text1"/>
          <w:sz w:val="28"/>
          <w:szCs w:val="28"/>
        </w:rPr>
        <w:t xml:space="preserve">Gospel: John </w:t>
      </w:r>
      <w:proofErr w:type="gramStart"/>
      <w:r w:rsidRPr="00D17C54">
        <w:rPr>
          <w:rFonts w:ascii="Gill Sans MT" w:hAnsi="Gill Sans MT"/>
          <w:b/>
          <w:bCs/>
          <w:color w:val="000000" w:themeColor="text1"/>
          <w:sz w:val="28"/>
          <w:szCs w:val="28"/>
        </w:rPr>
        <w:t>9.</w:t>
      </w:r>
      <w:r w:rsidR="005F6437">
        <w:rPr>
          <w:rFonts w:ascii="Gill Sans MT" w:hAnsi="Gill Sans MT"/>
          <w:b/>
          <w:bCs/>
          <w:color w:val="000000" w:themeColor="text1"/>
          <w:sz w:val="28"/>
          <w:szCs w:val="28"/>
        </w:rPr>
        <w:t>*</w:t>
      </w:r>
      <w:proofErr w:type="gramEnd"/>
      <w:r w:rsidR="005F6437">
        <w:rPr>
          <w:rFonts w:ascii="Gill Sans MT" w:hAnsi="Gill Sans MT"/>
          <w:b/>
          <w:bCs/>
          <w:color w:val="000000" w:themeColor="text1"/>
          <w:sz w:val="28"/>
          <w:szCs w:val="28"/>
        </w:rPr>
        <w:br/>
      </w:r>
      <w:r w:rsidR="005F6437">
        <w:rPr>
          <w:rFonts w:ascii="Gill Sans MT" w:hAnsi="Gill Sans MT"/>
          <w:i/>
          <w:iCs/>
          <w:color w:val="000000" w:themeColor="text1"/>
          <w:sz w:val="28"/>
          <w:szCs w:val="28"/>
        </w:rPr>
        <w:t>*This section is included for Churches that do not celebrate Mothering Sunday and uses the Gospel reading from the Revised Common Lectionary for this Sunday</w:t>
      </w:r>
    </w:p>
    <w:p w14:paraId="28BC4A7E"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5A827D8B" w14:textId="69ED0A0D" w:rsidR="00873E6C" w:rsidRPr="00B62D93" w:rsidRDefault="00320144" w:rsidP="00873E6C">
      <w:pPr>
        <w:keepLines/>
        <w:widowControl w:val="0"/>
        <w:spacing w:line="240" w:lineRule="auto"/>
        <w:ind w:left="-284"/>
        <w:rPr>
          <w:rFonts w:ascii="Gill Sans MT" w:hAnsi="Gill Sans MT"/>
          <w:color w:val="000000" w:themeColor="text1"/>
          <w:sz w:val="28"/>
          <w:szCs w:val="28"/>
        </w:rPr>
      </w:pPr>
      <w:r w:rsidRPr="00320144">
        <w:rPr>
          <w:rFonts w:ascii="Gill Sans MT" w:hAnsi="Gill Sans MT"/>
          <w:color w:val="000000" w:themeColor="text1"/>
          <w:sz w:val="28"/>
          <w:szCs w:val="28"/>
        </w:rPr>
        <w:t>This week’s reading tells of a man whose sight is restored, and of the disruption that follows when truth cannot be ignored. It invites us to reflect on what it means to see clearly, and on how grace can challenge both our assumptions and our habits of care for one another and the world God loves.</w:t>
      </w:r>
    </w:p>
    <w:p w14:paraId="5B17190F" w14:textId="77777777" w:rsidR="00873E6C"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007948C4" w14:textId="77777777" w:rsidR="002D50A8" w:rsidRPr="002D50A8" w:rsidRDefault="002D50A8" w:rsidP="002D50A8">
      <w:pPr>
        <w:pStyle w:val="Heading2"/>
        <w:widowControl w:val="0"/>
        <w:spacing w:after="120" w:line="240" w:lineRule="auto"/>
        <w:ind w:left="-284"/>
        <w:rPr>
          <w:rFonts w:ascii="Gill Sans MT" w:hAnsi="Gill Sans MT"/>
          <w:b w:val="0"/>
          <w:bCs w:val="0"/>
          <w:color w:val="000000" w:themeColor="text1"/>
          <w:sz w:val="28"/>
          <w:szCs w:val="28"/>
        </w:rPr>
      </w:pPr>
      <w:r w:rsidRPr="002D50A8">
        <w:rPr>
          <w:rFonts w:ascii="Gill Sans MT" w:hAnsi="Gill Sans MT"/>
          <w:b w:val="0"/>
          <w:bCs w:val="0"/>
          <w:color w:val="000000" w:themeColor="text1"/>
          <w:sz w:val="28"/>
          <w:szCs w:val="28"/>
        </w:rPr>
        <w:t>God of light and compassion,</w:t>
      </w:r>
      <w:r w:rsidRPr="002D50A8">
        <w:rPr>
          <w:rFonts w:ascii="Gill Sans MT" w:hAnsi="Gill Sans MT"/>
          <w:b w:val="0"/>
          <w:bCs w:val="0"/>
          <w:color w:val="000000" w:themeColor="text1"/>
          <w:sz w:val="28"/>
          <w:szCs w:val="28"/>
        </w:rPr>
        <w:br/>
        <w:t>who opened the eyes of the blind and revealed your truth in Christ,</w:t>
      </w:r>
      <w:r w:rsidRPr="002D50A8">
        <w:rPr>
          <w:rFonts w:ascii="Gill Sans MT" w:hAnsi="Gill Sans MT"/>
          <w:b w:val="0"/>
          <w:bCs w:val="0"/>
          <w:color w:val="000000" w:themeColor="text1"/>
          <w:sz w:val="28"/>
          <w:szCs w:val="28"/>
        </w:rPr>
        <w:br/>
        <w:t>clear our vision when habit and fear cloud our sight;</w:t>
      </w:r>
      <w:r w:rsidRPr="002D50A8">
        <w:rPr>
          <w:rFonts w:ascii="Gill Sans MT" w:hAnsi="Gill Sans MT"/>
          <w:b w:val="0"/>
          <w:bCs w:val="0"/>
          <w:color w:val="000000" w:themeColor="text1"/>
          <w:sz w:val="28"/>
          <w:szCs w:val="28"/>
        </w:rPr>
        <w:br/>
        <w:t>teach us to see one another with mercy</w:t>
      </w:r>
      <w:r w:rsidRPr="002D50A8">
        <w:rPr>
          <w:rFonts w:ascii="Gill Sans MT" w:hAnsi="Gill Sans MT"/>
          <w:b w:val="0"/>
          <w:bCs w:val="0"/>
          <w:color w:val="000000" w:themeColor="text1"/>
          <w:sz w:val="28"/>
          <w:szCs w:val="28"/>
        </w:rPr>
        <w:br/>
        <w:t>and to honour the earth you have made as gift and trust;</w:t>
      </w:r>
      <w:r w:rsidRPr="002D50A8">
        <w:rPr>
          <w:rFonts w:ascii="Gill Sans MT" w:hAnsi="Gill Sans MT"/>
          <w:b w:val="0"/>
          <w:bCs w:val="0"/>
          <w:color w:val="000000" w:themeColor="text1"/>
          <w:sz w:val="28"/>
          <w:szCs w:val="28"/>
        </w:rPr>
        <w:br/>
        <w:t>through Jesus Christ our Lord,</w:t>
      </w:r>
      <w:r w:rsidRPr="002D50A8">
        <w:rPr>
          <w:rFonts w:ascii="Gill Sans MT" w:hAnsi="Gill Sans MT"/>
          <w:b w:val="0"/>
          <w:bCs w:val="0"/>
          <w:color w:val="000000" w:themeColor="text1"/>
          <w:sz w:val="28"/>
          <w:szCs w:val="28"/>
        </w:rPr>
        <w:br/>
        <w:t>who lives and reigns with you in the unity of the Holy Spirit,</w:t>
      </w:r>
      <w:r w:rsidRPr="002D50A8">
        <w:rPr>
          <w:rFonts w:ascii="Gill Sans MT" w:hAnsi="Gill Sans MT"/>
          <w:b w:val="0"/>
          <w:bCs w:val="0"/>
          <w:color w:val="000000" w:themeColor="text1"/>
          <w:sz w:val="28"/>
          <w:szCs w:val="28"/>
        </w:rPr>
        <w:br/>
        <w:t>one God, now and for ever.</w:t>
      </w:r>
      <w:r w:rsidRPr="002D50A8">
        <w:rPr>
          <w:rFonts w:ascii="Gill Sans MT" w:hAnsi="Gill Sans MT"/>
          <w:b w:val="0"/>
          <w:bCs w:val="0"/>
          <w:color w:val="000000" w:themeColor="text1"/>
          <w:sz w:val="28"/>
          <w:szCs w:val="28"/>
        </w:rPr>
        <w:br/>
        <w:t>Amen.</w:t>
      </w:r>
    </w:p>
    <w:p w14:paraId="66ADE0E1"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57A2C84D" w14:textId="68BA31CA" w:rsidR="009028CA" w:rsidRPr="009028CA" w:rsidRDefault="009028CA"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At the heart of this story is</w:t>
      </w:r>
      <w:r w:rsidRPr="009028CA">
        <w:rPr>
          <w:rFonts w:ascii="Gill Sans MT" w:hAnsi="Gill Sans MT"/>
          <w:color w:val="000000" w:themeColor="text1"/>
          <w:sz w:val="28"/>
          <w:szCs w:val="28"/>
        </w:rPr>
        <w:t xml:space="preserve"> a man who has been seen all his life, but </w:t>
      </w:r>
      <w:r>
        <w:rPr>
          <w:rFonts w:ascii="Gill Sans MT" w:hAnsi="Gill Sans MT"/>
          <w:color w:val="000000" w:themeColor="text1"/>
          <w:sz w:val="28"/>
          <w:szCs w:val="28"/>
        </w:rPr>
        <w:t>never</w:t>
      </w:r>
      <w:r w:rsidRPr="009028CA">
        <w:rPr>
          <w:rFonts w:ascii="Gill Sans MT" w:hAnsi="Gill Sans MT"/>
          <w:color w:val="000000" w:themeColor="text1"/>
          <w:sz w:val="28"/>
          <w:szCs w:val="28"/>
        </w:rPr>
        <w:t xml:space="preserve"> truly noticed. People have looked at him and drawn conclusions, as if his blindness were a lesson for someone else. He sits where he is placed, on the edge of other people’s movement, and he has become familiar enough to fade into the background. Then Jesus sees him, and the story changes, </w:t>
      </w:r>
      <w:r>
        <w:rPr>
          <w:rFonts w:ascii="Gill Sans MT" w:hAnsi="Gill Sans MT"/>
          <w:color w:val="000000" w:themeColor="text1"/>
          <w:sz w:val="28"/>
          <w:szCs w:val="28"/>
        </w:rPr>
        <w:t>For Jesus this man isn’t a riddle to be solved, he is a person to be loved</w:t>
      </w:r>
      <w:r w:rsidRPr="009028CA">
        <w:rPr>
          <w:rFonts w:ascii="Gill Sans MT" w:hAnsi="Gill Sans MT"/>
          <w:color w:val="000000" w:themeColor="text1"/>
          <w:sz w:val="28"/>
          <w:szCs w:val="28"/>
        </w:rPr>
        <w:t>.</w:t>
      </w:r>
    </w:p>
    <w:p w14:paraId="1AEB06F2" w14:textId="545D1EA0"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disciples </w:t>
      </w:r>
      <w:r>
        <w:rPr>
          <w:rFonts w:ascii="Gill Sans MT" w:hAnsi="Gill Sans MT"/>
          <w:color w:val="000000" w:themeColor="text1"/>
          <w:sz w:val="28"/>
          <w:szCs w:val="28"/>
        </w:rPr>
        <w:t>though want to explore the riddle</w:t>
      </w:r>
      <w:r w:rsidRPr="009028CA">
        <w:rPr>
          <w:rFonts w:ascii="Gill Sans MT" w:hAnsi="Gill Sans MT"/>
          <w:color w:val="000000" w:themeColor="text1"/>
          <w:sz w:val="28"/>
          <w:szCs w:val="28"/>
        </w:rPr>
        <w:t>. Who sinned, they ask, this man or his parents</w:t>
      </w:r>
      <w:r>
        <w:rPr>
          <w:rFonts w:ascii="Gill Sans MT" w:hAnsi="Gill Sans MT"/>
          <w:color w:val="000000" w:themeColor="text1"/>
          <w:sz w:val="28"/>
          <w:szCs w:val="28"/>
        </w:rPr>
        <w:t>?</w:t>
      </w:r>
      <w:r w:rsidRPr="009028CA">
        <w:rPr>
          <w:rFonts w:ascii="Gill Sans MT" w:hAnsi="Gill Sans MT"/>
          <w:color w:val="000000" w:themeColor="text1"/>
          <w:sz w:val="28"/>
          <w:szCs w:val="28"/>
        </w:rPr>
        <w:t xml:space="preserve"> We still like our suffering to have a tidy cause, </w:t>
      </w:r>
      <w:r>
        <w:rPr>
          <w:rFonts w:ascii="Gill Sans MT" w:hAnsi="Gill Sans MT"/>
          <w:color w:val="000000" w:themeColor="text1"/>
          <w:sz w:val="28"/>
          <w:szCs w:val="28"/>
        </w:rPr>
        <w:t xml:space="preserve">or a person to blame </w:t>
      </w:r>
      <w:r w:rsidRPr="009028CA">
        <w:rPr>
          <w:rFonts w:ascii="Gill Sans MT" w:hAnsi="Gill Sans MT"/>
          <w:color w:val="000000" w:themeColor="text1"/>
          <w:sz w:val="28"/>
          <w:szCs w:val="28"/>
        </w:rPr>
        <w:t xml:space="preserve">because </w:t>
      </w:r>
      <w:r>
        <w:rPr>
          <w:rFonts w:ascii="Gill Sans MT" w:hAnsi="Gill Sans MT"/>
          <w:color w:val="000000" w:themeColor="text1"/>
          <w:sz w:val="28"/>
          <w:szCs w:val="28"/>
        </w:rPr>
        <w:t>these</w:t>
      </w:r>
      <w:r w:rsidRPr="009028CA">
        <w:rPr>
          <w:rFonts w:ascii="Gill Sans MT" w:hAnsi="Gill Sans MT"/>
          <w:color w:val="000000" w:themeColor="text1"/>
          <w:sz w:val="28"/>
          <w:szCs w:val="28"/>
        </w:rPr>
        <w:t xml:space="preserve"> make the world feel controllable. </w:t>
      </w:r>
      <w:r>
        <w:rPr>
          <w:rFonts w:ascii="Gill Sans MT" w:hAnsi="Gill Sans MT"/>
          <w:color w:val="000000" w:themeColor="text1"/>
          <w:sz w:val="28"/>
          <w:szCs w:val="28"/>
        </w:rPr>
        <w:t>This though is not for Jesus</w:t>
      </w:r>
      <w:r w:rsidRPr="009028CA">
        <w:rPr>
          <w:rFonts w:ascii="Gill Sans MT" w:hAnsi="Gill Sans MT"/>
          <w:color w:val="000000" w:themeColor="text1"/>
          <w:sz w:val="28"/>
          <w:szCs w:val="28"/>
        </w:rPr>
        <w:t xml:space="preserve">. </w:t>
      </w:r>
      <w:r>
        <w:rPr>
          <w:rFonts w:ascii="Gill Sans MT" w:hAnsi="Gill Sans MT"/>
          <w:color w:val="000000" w:themeColor="text1"/>
          <w:sz w:val="28"/>
          <w:szCs w:val="28"/>
        </w:rPr>
        <w:t xml:space="preserve">For him </w:t>
      </w:r>
      <w:r w:rsidRPr="009028CA">
        <w:rPr>
          <w:rFonts w:ascii="Gill Sans MT" w:hAnsi="Gill Sans MT"/>
          <w:color w:val="000000" w:themeColor="text1"/>
          <w:sz w:val="28"/>
          <w:szCs w:val="28"/>
        </w:rPr>
        <w:t xml:space="preserve">suffering </w:t>
      </w:r>
      <w:r>
        <w:rPr>
          <w:rFonts w:ascii="Gill Sans MT" w:hAnsi="Gill Sans MT"/>
          <w:color w:val="000000" w:themeColor="text1"/>
          <w:sz w:val="28"/>
          <w:szCs w:val="28"/>
        </w:rPr>
        <w:t>does not always mean</w:t>
      </w:r>
      <w:r w:rsidRPr="009028CA">
        <w:rPr>
          <w:rFonts w:ascii="Gill Sans MT" w:hAnsi="Gill Sans MT"/>
          <w:color w:val="000000" w:themeColor="text1"/>
          <w:sz w:val="28"/>
          <w:szCs w:val="28"/>
        </w:rPr>
        <w:t xml:space="preserve"> guilt. </w:t>
      </w:r>
      <w:r>
        <w:rPr>
          <w:rFonts w:ascii="Gill Sans MT" w:hAnsi="Gill Sans MT"/>
          <w:color w:val="000000" w:themeColor="text1"/>
          <w:sz w:val="28"/>
          <w:szCs w:val="28"/>
        </w:rPr>
        <w:t>He moves from the blame game</w:t>
      </w:r>
      <w:r w:rsidRPr="009028CA">
        <w:rPr>
          <w:rFonts w:ascii="Gill Sans MT" w:hAnsi="Gill Sans MT"/>
          <w:color w:val="000000" w:themeColor="text1"/>
          <w:sz w:val="28"/>
          <w:szCs w:val="28"/>
        </w:rPr>
        <w:t xml:space="preserve"> </w:t>
      </w:r>
      <w:r>
        <w:rPr>
          <w:rFonts w:ascii="Gill Sans MT" w:hAnsi="Gill Sans MT"/>
          <w:color w:val="000000" w:themeColor="text1"/>
          <w:sz w:val="28"/>
          <w:szCs w:val="28"/>
        </w:rPr>
        <w:t>to the practical action that will bring about change to the good</w:t>
      </w:r>
      <w:r w:rsidRPr="009028CA">
        <w:rPr>
          <w:rFonts w:ascii="Gill Sans MT" w:hAnsi="Gill Sans MT"/>
          <w:color w:val="000000" w:themeColor="text1"/>
          <w:sz w:val="28"/>
          <w:szCs w:val="28"/>
        </w:rPr>
        <w:t>.</w:t>
      </w:r>
    </w:p>
    <w:p w14:paraId="457624A4" w14:textId="49A944D9"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What happens next is </w:t>
      </w:r>
      <w:r>
        <w:rPr>
          <w:rFonts w:ascii="Gill Sans MT" w:hAnsi="Gill Sans MT"/>
          <w:color w:val="000000" w:themeColor="text1"/>
          <w:sz w:val="28"/>
          <w:szCs w:val="28"/>
        </w:rPr>
        <w:t xml:space="preserve">very </w:t>
      </w:r>
      <w:r w:rsidRPr="009028CA">
        <w:rPr>
          <w:rFonts w:ascii="Gill Sans MT" w:hAnsi="Gill Sans MT"/>
          <w:color w:val="000000" w:themeColor="text1"/>
          <w:sz w:val="28"/>
          <w:szCs w:val="28"/>
        </w:rPr>
        <w:t>earthy</w:t>
      </w:r>
      <w:r>
        <w:rPr>
          <w:rFonts w:ascii="Gill Sans MT" w:hAnsi="Gill Sans MT"/>
          <w:color w:val="000000" w:themeColor="text1"/>
          <w:sz w:val="28"/>
          <w:szCs w:val="28"/>
        </w:rPr>
        <w:t xml:space="preserve"> – literally down to earth</w:t>
      </w:r>
      <w:r w:rsidRPr="009028CA">
        <w:rPr>
          <w:rFonts w:ascii="Gill Sans MT" w:hAnsi="Gill Sans MT"/>
          <w:color w:val="000000" w:themeColor="text1"/>
          <w:sz w:val="28"/>
          <w:szCs w:val="28"/>
        </w:rPr>
        <w:t>. Jesus spits on the ground, makes mud, and puts it on the man’s eyes. It</w:t>
      </w:r>
      <w:r w:rsidR="006333B9">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not elegant. It is almost shocking in its physicality. Healing </w:t>
      </w:r>
      <w:r w:rsidR="006333B9">
        <w:rPr>
          <w:rFonts w:ascii="Gill Sans MT" w:hAnsi="Gill Sans MT"/>
          <w:color w:val="000000" w:themeColor="text1"/>
          <w:sz w:val="28"/>
          <w:szCs w:val="28"/>
        </w:rPr>
        <w:t>here isn’t delivered at distance as we hear of elsewhere in the gospels</w:t>
      </w:r>
      <w:r w:rsidRPr="009028CA">
        <w:rPr>
          <w:rFonts w:ascii="Gill Sans MT" w:hAnsi="Gill Sans MT"/>
          <w:color w:val="000000" w:themeColor="text1"/>
          <w:sz w:val="28"/>
          <w:szCs w:val="28"/>
        </w:rPr>
        <w:t xml:space="preserve">. It involves soil and </w:t>
      </w:r>
      <w:r w:rsidR="006333B9">
        <w:rPr>
          <w:rFonts w:ascii="Gill Sans MT" w:hAnsi="Gill Sans MT"/>
          <w:color w:val="000000" w:themeColor="text1"/>
          <w:sz w:val="28"/>
          <w:szCs w:val="28"/>
        </w:rPr>
        <w:t>spittle</w:t>
      </w:r>
      <w:r w:rsidRPr="009028CA">
        <w:rPr>
          <w:rFonts w:ascii="Gill Sans MT" w:hAnsi="Gill Sans MT"/>
          <w:color w:val="000000" w:themeColor="text1"/>
          <w:sz w:val="28"/>
          <w:szCs w:val="28"/>
        </w:rPr>
        <w:t>, touch and obedience</w:t>
      </w:r>
      <w:r w:rsidR="006333B9">
        <w:rPr>
          <w:rFonts w:ascii="Gill Sans MT" w:hAnsi="Gill Sans MT"/>
          <w:color w:val="000000" w:themeColor="text1"/>
          <w:sz w:val="28"/>
          <w:szCs w:val="28"/>
        </w:rPr>
        <w:t>.  A</w:t>
      </w:r>
      <w:r w:rsidRPr="009028CA">
        <w:rPr>
          <w:rFonts w:ascii="Gill Sans MT" w:hAnsi="Gill Sans MT"/>
          <w:color w:val="000000" w:themeColor="text1"/>
          <w:sz w:val="28"/>
          <w:szCs w:val="28"/>
        </w:rPr>
        <w:t xml:space="preserve">nd a journey to wash. John gives us a Christ who is not squeamish about bodies or about the stuff of the earth. The Word made flesh works with earth, </w:t>
      </w:r>
      <w:r w:rsidR="006333B9">
        <w:rPr>
          <w:rFonts w:ascii="Gill Sans MT" w:hAnsi="Gill Sans MT"/>
          <w:color w:val="000000" w:themeColor="text1"/>
          <w:sz w:val="28"/>
          <w:szCs w:val="28"/>
        </w:rPr>
        <w:t>reminding</w:t>
      </w:r>
      <w:r w:rsidRPr="009028CA">
        <w:rPr>
          <w:rFonts w:ascii="Gill Sans MT" w:hAnsi="Gill Sans MT"/>
          <w:color w:val="000000" w:themeColor="text1"/>
          <w:sz w:val="28"/>
          <w:szCs w:val="28"/>
        </w:rPr>
        <w:t xml:space="preserve"> us that God’s grace </w:t>
      </w:r>
      <w:r w:rsidR="006333B9">
        <w:rPr>
          <w:rFonts w:ascii="Gill Sans MT" w:hAnsi="Gill Sans MT"/>
          <w:color w:val="000000" w:themeColor="text1"/>
          <w:sz w:val="28"/>
          <w:szCs w:val="28"/>
        </w:rPr>
        <w:t>can work through it, indeed he has bound himself to it through the incarnation</w:t>
      </w:r>
      <w:r w:rsidRPr="009028CA">
        <w:rPr>
          <w:rFonts w:ascii="Gill Sans MT" w:hAnsi="Gill Sans MT"/>
          <w:color w:val="000000" w:themeColor="text1"/>
          <w:sz w:val="28"/>
          <w:szCs w:val="28"/>
        </w:rPr>
        <w:t>.</w:t>
      </w:r>
    </w:p>
    <w:p w14:paraId="6068804B" w14:textId="403A8761" w:rsidR="009028CA" w:rsidRPr="009028CA" w:rsidRDefault="006333B9" w:rsidP="009028CA">
      <w:pPr>
        <w:keepLines/>
        <w:widowControl w:val="0"/>
        <w:spacing w:line="240" w:lineRule="auto"/>
        <w:ind w:left="-284"/>
        <w:rPr>
          <w:rFonts w:ascii="Gill Sans MT" w:hAnsi="Gill Sans MT"/>
          <w:color w:val="000000" w:themeColor="text1"/>
          <w:sz w:val="28"/>
          <w:szCs w:val="28"/>
        </w:rPr>
      </w:pPr>
      <w:proofErr w:type="gramStart"/>
      <w:r>
        <w:rPr>
          <w:rFonts w:ascii="Gill Sans MT" w:hAnsi="Gill Sans MT"/>
          <w:color w:val="000000" w:themeColor="text1"/>
          <w:sz w:val="28"/>
          <w:szCs w:val="28"/>
        </w:rPr>
        <w:lastRenderedPageBreak/>
        <w:t>So</w:t>
      </w:r>
      <w:proofErr w:type="gramEnd"/>
      <w:r w:rsidR="009028CA" w:rsidRPr="009028CA">
        <w:rPr>
          <w:rFonts w:ascii="Gill Sans MT" w:hAnsi="Gill Sans MT"/>
          <w:color w:val="000000" w:themeColor="text1"/>
          <w:sz w:val="28"/>
          <w:szCs w:val="28"/>
        </w:rPr>
        <w:t xml:space="preserve"> man goes, washes, and comes back seeing. He returns to the same streets, but everything is different, and not everyone is pleased about that. His neighbours argue over his identity. Some say it cannot be him. Others say it is</w:t>
      </w:r>
      <w:r>
        <w:rPr>
          <w:rFonts w:ascii="Gill Sans MT" w:hAnsi="Gill Sans MT"/>
          <w:color w:val="000000" w:themeColor="text1"/>
          <w:sz w:val="28"/>
          <w:szCs w:val="28"/>
        </w:rPr>
        <w:t xml:space="preserve">.  The confusion underlines how for years it is his disability that has been seen and not him.  </w:t>
      </w:r>
      <w:r w:rsidR="009028CA" w:rsidRPr="009028CA">
        <w:rPr>
          <w:rFonts w:ascii="Gill Sans MT" w:hAnsi="Gill Sans MT"/>
          <w:color w:val="000000" w:themeColor="text1"/>
          <w:sz w:val="28"/>
          <w:szCs w:val="28"/>
        </w:rPr>
        <w:t xml:space="preserve">The man, meanwhile, sounds almost amused by the fuss. He knows what he knows. He was blind. Now he sees. That plain testimony becomes the thread he holds through every </w:t>
      </w:r>
      <w:r>
        <w:rPr>
          <w:rFonts w:ascii="Gill Sans MT" w:hAnsi="Gill Sans MT"/>
          <w:color w:val="000000" w:themeColor="text1"/>
          <w:sz w:val="28"/>
          <w:szCs w:val="28"/>
        </w:rPr>
        <w:t>cross-examination he gets</w:t>
      </w:r>
      <w:r w:rsidR="009028CA" w:rsidRPr="009028CA">
        <w:rPr>
          <w:rFonts w:ascii="Gill Sans MT" w:hAnsi="Gill Sans MT"/>
          <w:color w:val="000000" w:themeColor="text1"/>
          <w:sz w:val="28"/>
          <w:szCs w:val="28"/>
        </w:rPr>
        <w:t>.</w:t>
      </w:r>
    </w:p>
    <w:p w14:paraId="240E997C" w14:textId="58FAE636" w:rsidR="009028CA" w:rsidRPr="009028CA" w:rsidRDefault="006333B9"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He speaks of a </w:t>
      </w:r>
      <w:proofErr w:type="gramStart"/>
      <w:r>
        <w:rPr>
          <w:rFonts w:ascii="Gill Sans MT" w:hAnsi="Gill Sans MT"/>
          <w:color w:val="000000" w:themeColor="text1"/>
          <w:sz w:val="28"/>
          <w:szCs w:val="28"/>
        </w:rPr>
        <w:t>miracle</w:t>
      </w:r>
      <w:proofErr w:type="gramEnd"/>
      <w:r>
        <w:rPr>
          <w:rFonts w:ascii="Gill Sans MT" w:hAnsi="Gill Sans MT"/>
          <w:color w:val="000000" w:themeColor="text1"/>
          <w:sz w:val="28"/>
          <w:szCs w:val="28"/>
        </w:rPr>
        <w:t xml:space="preserve"> but the </w:t>
      </w:r>
      <w:r w:rsidR="009028CA" w:rsidRPr="009028CA">
        <w:rPr>
          <w:rFonts w:ascii="Gill Sans MT" w:hAnsi="Gill Sans MT"/>
          <w:color w:val="000000" w:themeColor="text1"/>
          <w:sz w:val="28"/>
          <w:szCs w:val="28"/>
        </w:rPr>
        <w:t>authorities</w:t>
      </w:r>
      <w:r>
        <w:rPr>
          <w:rFonts w:ascii="Gill Sans MT" w:hAnsi="Gill Sans MT"/>
          <w:color w:val="000000" w:themeColor="text1"/>
          <w:sz w:val="28"/>
          <w:szCs w:val="28"/>
        </w:rPr>
        <w:t xml:space="preserve"> </w:t>
      </w:r>
      <w:r w:rsidR="009028CA" w:rsidRPr="009028CA">
        <w:rPr>
          <w:rFonts w:ascii="Gill Sans MT" w:hAnsi="Gill Sans MT"/>
          <w:color w:val="000000" w:themeColor="text1"/>
          <w:sz w:val="28"/>
          <w:szCs w:val="28"/>
        </w:rPr>
        <w:t>are not looking for wonde</w:t>
      </w:r>
      <w:r>
        <w:rPr>
          <w:rFonts w:ascii="Gill Sans MT" w:hAnsi="Gill Sans MT"/>
          <w:color w:val="000000" w:themeColor="text1"/>
          <w:sz w:val="28"/>
          <w:szCs w:val="28"/>
        </w:rPr>
        <w:t>r but rather a code violation</w:t>
      </w:r>
      <w:r w:rsidR="009028CA" w:rsidRPr="009028CA">
        <w:rPr>
          <w:rFonts w:ascii="Gill Sans MT" w:hAnsi="Gill Sans MT"/>
          <w:color w:val="000000" w:themeColor="text1"/>
          <w:sz w:val="28"/>
          <w:szCs w:val="28"/>
        </w:rPr>
        <w:t xml:space="preserve">. The healing took place on the </w:t>
      </w:r>
      <w:r>
        <w:rPr>
          <w:rFonts w:ascii="Gill Sans MT" w:hAnsi="Gill Sans MT"/>
          <w:color w:val="000000" w:themeColor="text1"/>
          <w:sz w:val="28"/>
          <w:szCs w:val="28"/>
        </w:rPr>
        <w:t>S</w:t>
      </w:r>
      <w:r w:rsidR="009028CA" w:rsidRPr="009028CA">
        <w:rPr>
          <w:rFonts w:ascii="Gill Sans MT" w:hAnsi="Gill Sans MT"/>
          <w:color w:val="000000" w:themeColor="text1"/>
          <w:sz w:val="28"/>
          <w:szCs w:val="28"/>
        </w:rPr>
        <w:t xml:space="preserve">abbath, and that matters to them more than the man’s new sight. </w:t>
      </w:r>
      <w:proofErr w:type="gramStart"/>
      <w:r>
        <w:rPr>
          <w:rFonts w:ascii="Gill Sans MT" w:hAnsi="Gill Sans MT"/>
          <w:color w:val="000000" w:themeColor="text1"/>
          <w:sz w:val="28"/>
          <w:szCs w:val="28"/>
        </w:rPr>
        <w:t>So</w:t>
      </w:r>
      <w:proofErr w:type="gramEnd"/>
      <w:r>
        <w:rPr>
          <w:rFonts w:ascii="Gill Sans MT" w:hAnsi="Gill Sans MT"/>
          <w:color w:val="000000" w:themeColor="text1"/>
          <w:sz w:val="28"/>
          <w:szCs w:val="28"/>
        </w:rPr>
        <w:t xml:space="preserve"> t</w:t>
      </w:r>
      <w:r w:rsidR="009028CA" w:rsidRPr="009028CA">
        <w:rPr>
          <w:rFonts w:ascii="Gill Sans MT" w:hAnsi="Gill Sans MT"/>
          <w:color w:val="000000" w:themeColor="text1"/>
          <w:sz w:val="28"/>
          <w:szCs w:val="28"/>
        </w:rPr>
        <w:t>hey question him</w:t>
      </w:r>
      <w:r>
        <w:rPr>
          <w:rFonts w:ascii="Gill Sans MT" w:hAnsi="Gill Sans MT"/>
          <w:color w:val="000000" w:themeColor="text1"/>
          <w:sz w:val="28"/>
          <w:szCs w:val="28"/>
        </w:rPr>
        <w:t>. And t</w:t>
      </w:r>
      <w:r w:rsidR="009028CA" w:rsidRPr="009028CA">
        <w:rPr>
          <w:rFonts w:ascii="Gill Sans MT" w:hAnsi="Gill Sans MT"/>
          <w:color w:val="000000" w:themeColor="text1"/>
          <w:sz w:val="28"/>
          <w:szCs w:val="28"/>
        </w:rPr>
        <w:t xml:space="preserve">hey question his parents. </w:t>
      </w:r>
      <w:r>
        <w:rPr>
          <w:rFonts w:ascii="Gill Sans MT" w:hAnsi="Gill Sans MT"/>
          <w:color w:val="000000" w:themeColor="text1"/>
          <w:sz w:val="28"/>
          <w:szCs w:val="28"/>
        </w:rPr>
        <w:t>And t</w:t>
      </w:r>
      <w:r w:rsidR="009028CA" w:rsidRPr="009028CA">
        <w:rPr>
          <w:rFonts w:ascii="Gill Sans MT" w:hAnsi="Gill Sans MT"/>
          <w:color w:val="000000" w:themeColor="text1"/>
          <w:sz w:val="28"/>
          <w:szCs w:val="28"/>
        </w:rPr>
        <w:t xml:space="preserve">hey circle round the event </w:t>
      </w:r>
      <w:proofErr w:type="gramStart"/>
      <w:r>
        <w:rPr>
          <w:rFonts w:ascii="Gill Sans MT" w:hAnsi="Gill Sans MT"/>
          <w:color w:val="000000" w:themeColor="text1"/>
          <w:sz w:val="28"/>
          <w:szCs w:val="28"/>
        </w:rPr>
        <w:t>again and again</w:t>
      </w:r>
      <w:proofErr w:type="gramEnd"/>
      <w:r>
        <w:rPr>
          <w:rFonts w:ascii="Gill Sans MT" w:hAnsi="Gill Sans MT"/>
          <w:color w:val="000000" w:themeColor="text1"/>
          <w:sz w:val="28"/>
          <w:szCs w:val="28"/>
        </w:rPr>
        <w:t xml:space="preserve"> trying to unpick this story</w:t>
      </w:r>
      <w:r w:rsidR="009028CA" w:rsidRPr="009028CA">
        <w:rPr>
          <w:rFonts w:ascii="Gill Sans MT" w:hAnsi="Gill Sans MT"/>
          <w:color w:val="000000" w:themeColor="text1"/>
          <w:sz w:val="28"/>
          <w:szCs w:val="28"/>
        </w:rPr>
        <w:t xml:space="preserve">. What emerges </w:t>
      </w:r>
      <w:proofErr w:type="gramStart"/>
      <w:r>
        <w:rPr>
          <w:rFonts w:ascii="Gill Sans MT" w:hAnsi="Gill Sans MT"/>
          <w:color w:val="000000" w:themeColor="text1"/>
          <w:sz w:val="28"/>
          <w:szCs w:val="28"/>
        </w:rPr>
        <w:t xml:space="preserve">isn’t </w:t>
      </w:r>
      <w:r w:rsidR="009028CA" w:rsidRPr="009028CA">
        <w:rPr>
          <w:rFonts w:ascii="Gill Sans MT" w:hAnsi="Gill Sans MT"/>
          <w:color w:val="000000" w:themeColor="text1"/>
          <w:sz w:val="28"/>
          <w:szCs w:val="28"/>
        </w:rPr>
        <w:t xml:space="preserve"> just</w:t>
      </w:r>
      <w:proofErr w:type="gramEnd"/>
      <w:r w:rsidR="009028CA" w:rsidRPr="009028CA">
        <w:rPr>
          <w:rFonts w:ascii="Gill Sans MT" w:hAnsi="Gill Sans MT"/>
          <w:color w:val="000000" w:themeColor="text1"/>
          <w:sz w:val="28"/>
          <w:szCs w:val="28"/>
        </w:rPr>
        <w:t xml:space="preserve"> a conflict about rules. It is a conflict about what kind of God they expect. A God who keeps systems tidy, or a God who restores life even when it disrupts established order.</w:t>
      </w:r>
    </w:p>
    <w:p w14:paraId="5F22F486" w14:textId="67902D93"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man’s parents are frightened. They have learnt what it costs to say the wrong thing in public. They confirm the facts and then </w:t>
      </w:r>
      <w:proofErr w:type="gramStart"/>
      <w:r w:rsidRPr="009028CA">
        <w:rPr>
          <w:rFonts w:ascii="Gill Sans MT" w:hAnsi="Gill Sans MT"/>
          <w:color w:val="000000" w:themeColor="text1"/>
          <w:sz w:val="28"/>
          <w:szCs w:val="28"/>
        </w:rPr>
        <w:t>retreat:</w:t>
      </w:r>
      <w:proofErr w:type="gramEnd"/>
      <w:r w:rsidRPr="009028CA">
        <w:rPr>
          <w:rFonts w:ascii="Gill Sans MT" w:hAnsi="Gill Sans MT"/>
          <w:color w:val="000000" w:themeColor="text1"/>
          <w:sz w:val="28"/>
          <w:szCs w:val="28"/>
        </w:rPr>
        <w:t xml:space="preserve"> he is of age, ask him. It</w:t>
      </w:r>
      <w:r w:rsidR="0038182B">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one of the saddest lines in the chapter, because it shows how fear can thin love down to survival. The </w:t>
      </w:r>
      <w:proofErr w:type="gramStart"/>
      <w:r w:rsidRPr="009028CA">
        <w:rPr>
          <w:rFonts w:ascii="Gill Sans MT" w:hAnsi="Gill Sans MT"/>
          <w:color w:val="000000" w:themeColor="text1"/>
          <w:sz w:val="28"/>
          <w:szCs w:val="28"/>
        </w:rPr>
        <w:t>newly-seeing</w:t>
      </w:r>
      <w:proofErr w:type="gramEnd"/>
      <w:r w:rsidRPr="009028CA">
        <w:rPr>
          <w:rFonts w:ascii="Gill Sans MT" w:hAnsi="Gill Sans MT"/>
          <w:color w:val="000000" w:themeColor="text1"/>
          <w:sz w:val="28"/>
          <w:szCs w:val="28"/>
        </w:rPr>
        <w:t xml:space="preserve"> man, by contrast, grows in courage as the pressure rises. He does</w:t>
      </w:r>
      <w:r w:rsidR="0038182B">
        <w:rPr>
          <w:rFonts w:ascii="Gill Sans MT" w:hAnsi="Gill Sans MT"/>
          <w:color w:val="000000" w:themeColor="text1"/>
          <w:sz w:val="28"/>
          <w:szCs w:val="28"/>
        </w:rPr>
        <w:t>n’</w:t>
      </w:r>
      <w:r w:rsidRPr="009028CA">
        <w:rPr>
          <w:rFonts w:ascii="Gill Sans MT" w:hAnsi="Gill Sans MT"/>
          <w:color w:val="000000" w:themeColor="text1"/>
          <w:sz w:val="28"/>
          <w:szCs w:val="28"/>
        </w:rPr>
        <w:t>t begin as a theologia</w:t>
      </w:r>
      <w:r w:rsidR="0038182B">
        <w:rPr>
          <w:rFonts w:ascii="Gill Sans MT" w:hAnsi="Gill Sans MT"/>
          <w:color w:val="000000" w:themeColor="text1"/>
          <w:sz w:val="28"/>
          <w:szCs w:val="28"/>
        </w:rPr>
        <w:t>n, just someone who is deeply grateful</w:t>
      </w:r>
      <w:r w:rsidRPr="009028CA">
        <w:rPr>
          <w:rFonts w:ascii="Gill Sans MT" w:hAnsi="Gill Sans MT"/>
          <w:color w:val="000000" w:themeColor="text1"/>
          <w:sz w:val="28"/>
          <w:szCs w:val="28"/>
        </w:rPr>
        <w:t>. Yet by the end he speaks with a clarity that those in power cannot bear.</w:t>
      </w:r>
    </w:p>
    <w:p w14:paraId="5B0BA7A6" w14:textId="1AF93D04"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 passage</w:t>
      </w:r>
      <w:r w:rsidR="009028CA" w:rsidRPr="009028CA">
        <w:rPr>
          <w:rFonts w:ascii="Gill Sans MT" w:hAnsi="Gill Sans MT"/>
          <w:color w:val="000000" w:themeColor="text1"/>
          <w:sz w:val="28"/>
          <w:szCs w:val="28"/>
        </w:rPr>
        <w:t xml:space="preserve"> is often read as a story about belief, and it is, but it is also a story about what communities do when someone changes. </w:t>
      </w:r>
      <w:r>
        <w:rPr>
          <w:rFonts w:ascii="Gill Sans MT" w:hAnsi="Gill Sans MT"/>
          <w:color w:val="000000" w:themeColor="text1"/>
          <w:sz w:val="28"/>
          <w:szCs w:val="28"/>
        </w:rPr>
        <w:t>When a</w:t>
      </w:r>
      <w:r w:rsidR="009028CA" w:rsidRPr="009028CA">
        <w:rPr>
          <w:rFonts w:ascii="Gill Sans MT" w:hAnsi="Gill Sans MT"/>
          <w:color w:val="000000" w:themeColor="text1"/>
          <w:sz w:val="28"/>
          <w:szCs w:val="28"/>
        </w:rPr>
        <w:t xml:space="preserve"> person who has lived in a fixed role is suddenly unbound from it. The </w:t>
      </w:r>
      <w:r>
        <w:rPr>
          <w:rFonts w:ascii="Gill Sans MT" w:hAnsi="Gill Sans MT"/>
          <w:color w:val="000000" w:themeColor="text1"/>
          <w:sz w:val="28"/>
          <w:szCs w:val="28"/>
        </w:rPr>
        <w:t>healing of this man</w:t>
      </w:r>
      <w:r w:rsidR="009028CA" w:rsidRPr="009028CA">
        <w:rPr>
          <w:rFonts w:ascii="Gill Sans MT" w:hAnsi="Gill Sans MT"/>
          <w:color w:val="000000" w:themeColor="text1"/>
          <w:sz w:val="28"/>
          <w:szCs w:val="28"/>
        </w:rPr>
        <w:t xml:space="preserve"> should be a cause for celebration. </w:t>
      </w:r>
      <w:proofErr w:type="gramStart"/>
      <w:r w:rsidR="009028CA" w:rsidRPr="009028CA">
        <w:rPr>
          <w:rFonts w:ascii="Gill Sans MT" w:hAnsi="Gill Sans MT"/>
          <w:color w:val="000000" w:themeColor="text1"/>
          <w:sz w:val="28"/>
          <w:szCs w:val="28"/>
        </w:rPr>
        <w:t>Instead</w:t>
      </w:r>
      <w:proofErr w:type="gramEnd"/>
      <w:r w:rsidR="009028CA" w:rsidRPr="009028CA">
        <w:rPr>
          <w:rFonts w:ascii="Gill Sans MT" w:hAnsi="Gill Sans MT"/>
          <w:color w:val="000000" w:themeColor="text1"/>
          <w:sz w:val="28"/>
          <w:szCs w:val="28"/>
        </w:rPr>
        <w:t xml:space="preserve"> it becomes a threat</w:t>
      </w:r>
      <w:r>
        <w:rPr>
          <w:rFonts w:ascii="Gill Sans MT" w:hAnsi="Gill Sans MT"/>
          <w:color w:val="000000" w:themeColor="text1"/>
          <w:sz w:val="28"/>
          <w:szCs w:val="28"/>
        </w:rPr>
        <w:t xml:space="preserve"> and they drive him out</w:t>
      </w:r>
      <w:r w:rsidR="009028CA" w:rsidRPr="009028CA">
        <w:rPr>
          <w:rFonts w:ascii="Gill Sans MT" w:hAnsi="Gill Sans MT"/>
          <w:color w:val="000000" w:themeColor="text1"/>
          <w:sz w:val="28"/>
          <w:szCs w:val="28"/>
        </w:rPr>
        <w:t xml:space="preserve"> </w:t>
      </w:r>
      <w:proofErr w:type="gramStart"/>
      <w:r w:rsidR="009028CA" w:rsidRPr="009028CA">
        <w:rPr>
          <w:rFonts w:ascii="Gill Sans MT" w:hAnsi="Gill Sans MT"/>
          <w:color w:val="000000" w:themeColor="text1"/>
          <w:sz w:val="28"/>
          <w:szCs w:val="28"/>
        </w:rPr>
        <w:t>The</w:t>
      </w:r>
      <w:proofErr w:type="gramEnd"/>
      <w:r w:rsidR="009028CA" w:rsidRPr="009028CA">
        <w:rPr>
          <w:rFonts w:ascii="Gill Sans MT" w:hAnsi="Gill Sans MT"/>
          <w:color w:val="000000" w:themeColor="text1"/>
          <w:sz w:val="28"/>
          <w:szCs w:val="28"/>
        </w:rPr>
        <w:t xml:space="preserve"> cost of his healing is exclusion.</w:t>
      </w:r>
    </w:p>
    <w:p w14:paraId="692B6584" w14:textId="632B0747"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This season of </w:t>
      </w:r>
      <w:r w:rsidR="009028CA" w:rsidRPr="009028CA">
        <w:rPr>
          <w:rFonts w:ascii="Gill Sans MT" w:hAnsi="Gill Sans MT"/>
          <w:color w:val="000000" w:themeColor="text1"/>
          <w:sz w:val="28"/>
          <w:szCs w:val="28"/>
        </w:rPr>
        <w:t xml:space="preserve">Lent is a season for noticing what we are afraid of. This passage suggests that one of our fears is the kind of transformation we cannot manage. We prefer improvements that leave the furniture where it is. We prefer healing that does not ask anything of our assumptions. John shows us another reality: </w:t>
      </w:r>
      <w:r>
        <w:rPr>
          <w:rFonts w:ascii="Gill Sans MT" w:hAnsi="Gill Sans MT"/>
          <w:color w:val="000000" w:themeColor="text1"/>
          <w:sz w:val="28"/>
          <w:szCs w:val="28"/>
        </w:rPr>
        <w:t>God’s Grace</w:t>
      </w:r>
      <w:r w:rsidR="009028CA" w:rsidRPr="009028CA">
        <w:rPr>
          <w:rFonts w:ascii="Gill Sans MT" w:hAnsi="Gill Sans MT"/>
          <w:color w:val="000000" w:themeColor="text1"/>
          <w:sz w:val="28"/>
          <w:szCs w:val="28"/>
        </w:rPr>
        <w:t xml:space="preserve"> does</w:t>
      </w:r>
      <w:r>
        <w:rPr>
          <w:rFonts w:ascii="Gill Sans MT" w:hAnsi="Gill Sans MT"/>
          <w:color w:val="000000" w:themeColor="text1"/>
          <w:sz w:val="28"/>
          <w:szCs w:val="28"/>
        </w:rPr>
        <w:t xml:space="preserve">n’t </w:t>
      </w:r>
      <w:r w:rsidR="009028CA" w:rsidRPr="009028CA">
        <w:rPr>
          <w:rFonts w:ascii="Gill Sans MT" w:hAnsi="Gill Sans MT"/>
          <w:color w:val="000000" w:themeColor="text1"/>
          <w:sz w:val="28"/>
          <w:szCs w:val="28"/>
        </w:rPr>
        <w:t>always preserve our arrangements. Sometimes it rearranges them. Sometimes it restores a person’s dignity in a way that exposes other people’s refusal to see.</w:t>
      </w:r>
    </w:p>
    <w:p w14:paraId="40E26D78" w14:textId="28C7A993"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And what of the wider creation’s role in all of this?</w:t>
      </w:r>
      <w:r w:rsidR="009028CA" w:rsidRPr="009028CA">
        <w:rPr>
          <w:rFonts w:ascii="Gill Sans MT" w:hAnsi="Gill Sans MT"/>
          <w:color w:val="000000" w:themeColor="text1"/>
          <w:sz w:val="28"/>
          <w:szCs w:val="28"/>
        </w:rPr>
        <w:t xml:space="preserve"> Jesus’s use of mud is not incidental. He takes earth and works with it. The one through whom all things were made uses the ground underfoot as part of the healing. It is a small sign that </w:t>
      </w:r>
      <w:r>
        <w:rPr>
          <w:rFonts w:ascii="Gill Sans MT" w:hAnsi="Gill Sans MT"/>
          <w:color w:val="000000" w:themeColor="text1"/>
          <w:sz w:val="28"/>
          <w:szCs w:val="28"/>
        </w:rPr>
        <w:t xml:space="preserve">underlines the </w:t>
      </w:r>
      <w:r w:rsidR="009028CA" w:rsidRPr="0038182B">
        <w:rPr>
          <w:rFonts w:ascii="Gill Sans MT" w:hAnsi="Gill Sans MT"/>
          <w:i/>
          <w:iCs/>
          <w:color w:val="000000" w:themeColor="text1"/>
          <w:sz w:val="28"/>
          <w:szCs w:val="28"/>
        </w:rPr>
        <w:t>matter matters</w:t>
      </w:r>
      <w:r w:rsidR="009028CA" w:rsidRPr="009028CA">
        <w:rPr>
          <w:rFonts w:ascii="Gill Sans MT" w:hAnsi="Gill Sans MT"/>
          <w:color w:val="000000" w:themeColor="text1"/>
          <w:sz w:val="28"/>
          <w:szCs w:val="28"/>
        </w:rPr>
        <w:t xml:space="preserve">, that the physical world is not simply scenery for spiritual truths. </w:t>
      </w:r>
      <w:r>
        <w:rPr>
          <w:rFonts w:ascii="Gill Sans MT" w:hAnsi="Gill Sans MT"/>
          <w:color w:val="000000" w:themeColor="text1"/>
          <w:sz w:val="28"/>
          <w:szCs w:val="28"/>
        </w:rPr>
        <w:t>We live in a time when we know just how fragile and in peril our shared home is, yet many just want to ignore the need as the townsfolk ignored the man</w:t>
      </w:r>
      <w:r w:rsidR="009028CA" w:rsidRPr="009028CA">
        <w:rPr>
          <w:rFonts w:ascii="Gill Sans MT" w:hAnsi="Gill Sans MT"/>
          <w:color w:val="000000" w:themeColor="text1"/>
          <w:sz w:val="28"/>
          <w:szCs w:val="28"/>
        </w:rPr>
        <w:t>. We cannot love God and despise the material world God has made. We cannot pray for light and then treat the earth as expendable. To honour the Creator includes honouring the creation, not as divine, but as beloved and entrusted.</w:t>
      </w:r>
    </w:p>
    <w:p w14:paraId="498E5961" w14:textId="5AC2BB5A"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lastRenderedPageBreak/>
        <w:t xml:space="preserve">The chapter ends with Jesus finding the man again. That detail is easy to overlook, but it is a deep comfort. The man </w:t>
      </w:r>
      <w:r w:rsidR="0038182B">
        <w:rPr>
          <w:rFonts w:ascii="Gill Sans MT" w:hAnsi="Gill Sans MT"/>
          <w:color w:val="000000" w:themeColor="text1"/>
          <w:sz w:val="28"/>
          <w:szCs w:val="28"/>
        </w:rPr>
        <w:t>has been</w:t>
      </w:r>
      <w:r w:rsidRPr="009028CA">
        <w:rPr>
          <w:rFonts w:ascii="Gill Sans MT" w:hAnsi="Gill Sans MT"/>
          <w:color w:val="000000" w:themeColor="text1"/>
          <w:sz w:val="28"/>
          <w:szCs w:val="28"/>
        </w:rPr>
        <w:t xml:space="preserve"> cast out, and Jesus goes looking for him</w:t>
      </w:r>
      <w:r w:rsidR="0038182B">
        <w:rPr>
          <w:rFonts w:ascii="Gill Sans MT" w:hAnsi="Gill Sans MT"/>
          <w:color w:val="000000" w:themeColor="text1"/>
          <w:sz w:val="28"/>
          <w:szCs w:val="28"/>
        </w:rPr>
        <w:t xml:space="preserve">, and the </w:t>
      </w:r>
      <w:r w:rsidRPr="009028CA">
        <w:rPr>
          <w:rFonts w:ascii="Gill Sans MT" w:hAnsi="Gill Sans MT"/>
          <w:color w:val="000000" w:themeColor="text1"/>
          <w:sz w:val="28"/>
          <w:szCs w:val="28"/>
        </w:rPr>
        <w:t xml:space="preserve">one who gave him sight also gives him belonging. </w:t>
      </w:r>
      <w:r w:rsidR="0038182B">
        <w:rPr>
          <w:rFonts w:ascii="Gill Sans MT" w:hAnsi="Gill Sans MT"/>
          <w:color w:val="000000" w:themeColor="text1"/>
          <w:sz w:val="28"/>
          <w:szCs w:val="28"/>
        </w:rPr>
        <w:t xml:space="preserve"> God’s Grace is not </w:t>
      </w:r>
      <w:proofErr w:type="gramStart"/>
      <w:r w:rsidR="0038182B">
        <w:rPr>
          <w:rFonts w:ascii="Gill Sans MT" w:hAnsi="Gill Sans MT"/>
          <w:color w:val="000000" w:themeColor="text1"/>
          <w:sz w:val="28"/>
          <w:szCs w:val="28"/>
        </w:rPr>
        <w:t xml:space="preserve">about </w:t>
      </w:r>
      <w:r w:rsidRPr="009028CA">
        <w:rPr>
          <w:rFonts w:ascii="Gill Sans MT" w:hAnsi="Gill Sans MT"/>
          <w:color w:val="000000" w:themeColor="text1"/>
          <w:sz w:val="28"/>
          <w:szCs w:val="28"/>
        </w:rPr>
        <w:t xml:space="preserve"> transaction</w:t>
      </w:r>
      <w:proofErr w:type="gramEnd"/>
      <w:r w:rsidR="0038182B">
        <w:rPr>
          <w:rFonts w:ascii="Gill Sans MT" w:hAnsi="Gill Sans MT"/>
          <w:color w:val="000000" w:themeColor="text1"/>
          <w:sz w:val="28"/>
          <w:szCs w:val="28"/>
        </w:rPr>
        <w:t>, it is about</w:t>
      </w:r>
      <w:r w:rsidRPr="009028CA">
        <w:rPr>
          <w:rFonts w:ascii="Gill Sans MT" w:hAnsi="Gill Sans MT"/>
          <w:color w:val="000000" w:themeColor="text1"/>
          <w:sz w:val="28"/>
          <w:szCs w:val="28"/>
        </w:rPr>
        <w:t xml:space="preserve"> </w:t>
      </w:r>
      <w:r w:rsidRPr="0038182B">
        <w:rPr>
          <w:rFonts w:ascii="Gill Sans MT" w:hAnsi="Gill Sans MT"/>
          <w:i/>
          <w:iCs/>
          <w:color w:val="000000" w:themeColor="text1"/>
          <w:sz w:val="28"/>
          <w:szCs w:val="28"/>
        </w:rPr>
        <w:t>relationship</w:t>
      </w:r>
      <w:r w:rsidRPr="009028CA">
        <w:rPr>
          <w:rFonts w:ascii="Gill Sans MT" w:hAnsi="Gill Sans MT"/>
          <w:color w:val="000000" w:themeColor="text1"/>
          <w:sz w:val="28"/>
          <w:szCs w:val="28"/>
        </w:rPr>
        <w:t xml:space="preserve">. </w:t>
      </w:r>
    </w:p>
    <w:p w14:paraId="7507AE55" w14:textId="552750B2"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Meanwhile, those who are certain of their own sight are exposed as the ones who cannot see. John is not mocking them. He is warning us. It</w:t>
      </w:r>
      <w:r w:rsidR="005C269F">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possible to be religious and still be blind, especially to the person in front of us. It is possible to defend truth and miss mercy. It is possible to keep the </w:t>
      </w:r>
      <w:r w:rsidR="005C269F">
        <w:rPr>
          <w:rFonts w:ascii="Gill Sans MT" w:hAnsi="Gill Sans MT"/>
          <w:color w:val="000000" w:themeColor="text1"/>
          <w:sz w:val="28"/>
          <w:szCs w:val="28"/>
        </w:rPr>
        <w:t>S</w:t>
      </w:r>
      <w:r w:rsidRPr="009028CA">
        <w:rPr>
          <w:rFonts w:ascii="Gill Sans MT" w:hAnsi="Gill Sans MT"/>
          <w:color w:val="000000" w:themeColor="text1"/>
          <w:sz w:val="28"/>
          <w:szCs w:val="28"/>
        </w:rPr>
        <w:t xml:space="preserve">abbath and fail to recognise the God of the </w:t>
      </w:r>
      <w:r w:rsidR="005C269F">
        <w:rPr>
          <w:rFonts w:ascii="Gill Sans MT" w:hAnsi="Gill Sans MT"/>
          <w:color w:val="000000" w:themeColor="text1"/>
          <w:sz w:val="28"/>
          <w:szCs w:val="28"/>
        </w:rPr>
        <w:t>S</w:t>
      </w:r>
      <w:r w:rsidRPr="009028CA">
        <w:rPr>
          <w:rFonts w:ascii="Gill Sans MT" w:hAnsi="Gill Sans MT"/>
          <w:color w:val="000000" w:themeColor="text1"/>
          <w:sz w:val="28"/>
          <w:szCs w:val="28"/>
        </w:rPr>
        <w:t>abbath.</w:t>
      </w:r>
    </w:p>
    <w:p w14:paraId="5A3CD74F" w14:textId="4182C771" w:rsidR="00873E6C" w:rsidRPr="00B62D93"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man’s final gift to us is his steadiness. He refuses to let others rewrite his story. He </w:t>
      </w:r>
      <w:proofErr w:type="spellStart"/>
      <w:r w:rsidRPr="009028CA">
        <w:rPr>
          <w:rFonts w:ascii="Gill Sans MT" w:hAnsi="Gill Sans MT"/>
          <w:color w:val="000000" w:themeColor="text1"/>
          <w:sz w:val="28"/>
          <w:szCs w:val="28"/>
        </w:rPr>
        <w:t>does</w:t>
      </w:r>
      <w:r w:rsidR="005C269F">
        <w:rPr>
          <w:rFonts w:ascii="Gill Sans MT" w:hAnsi="Gill Sans MT"/>
          <w:color w:val="000000" w:themeColor="text1"/>
          <w:sz w:val="28"/>
          <w:szCs w:val="28"/>
        </w:rPr>
        <w:t>n’t</w:t>
      </w:r>
      <w:r w:rsidRPr="009028CA">
        <w:rPr>
          <w:rFonts w:ascii="Gill Sans MT" w:hAnsi="Gill Sans MT"/>
          <w:color w:val="000000" w:themeColor="text1"/>
          <w:sz w:val="28"/>
          <w:szCs w:val="28"/>
        </w:rPr>
        <w:t>t</w:t>
      </w:r>
      <w:proofErr w:type="spellEnd"/>
      <w:r w:rsidRPr="009028CA">
        <w:rPr>
          <w:rFonts w:ascii="Gill Sans MT" w:hAnsi="Gill Sans MT"/>
          <w:color w:val="000000" w:themeColor="text1"/>
          <w:sz w:val="28"/>
          <w:szCs w:val="28"/>
        </w:rPr>
        <w:t xml:space="preserve"> pretend to be what he is not. He speaks what he knows, and he leaves the rest to God. For a Lenten community, that is a strong and simple way to live: to tell the truth, to refuse the urge to blame, to receive the grace we are given, and to let our new sight teach us how to see others, and the world itself, with reverence.</w:t>
      </w:r>
      <w:r w:rsidR="00873E6C" w:rsidRPr="00B62D93">
        <w:rPr>
          <w:rFonts w:ascii="Gill Sans MT" w:hAnsi="Gill Sans MT"/>
          <w:color w:val="000000" w:themeColor="text1"/>
          <w:sz w:val="28"/>
          <w:szCs w:val="28"/>
        </w:rPr>
        <w:br/>
      </w:r>
    </w:p>
    <w:p w14:paraId="6B1CD161"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5589ABC3"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Let us pray to God,</w:t>
      </w:r>
      <w:r w:rsidRPr="005C269F">
        <w:rPr>
          <w:rFonts w:ascii="Gill Sans MT" w:hAnsi="Gill Sans MT"/>
          <w:color w:val="000000" w:themeColor="text1"/>
          <w:sz w:val="28"/>
          <w:szCs w:val="28"/>
        </w:rPr>
        <w:br/>
        <w:t>who opens our eyes to truth and leads us into light.</w:t>
      </w:r>
    </w:p>
    <w:p w14:paraId="1D8F398C"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Gracious God,</w:t>
      </w:r>
      <w:r w:rsidRPr="005C269F">
        <w:rPr>
          <w:rFonts w:ascii="Gill Sans MT" w:hAnsi="Gill Sans MT"/>
          <w:color w:val="000000" w:themeColor="text1"/>
          <w:sz w:val="28"/>
          <w:szCs w:val="28"/>
        </w:rPr>
        <w:br/>
        <w:t>we thank you for the gift of sight in all its forms:</w:t>
      </w:r>
      <w:r w:rsidRPr="005C269F">
        <w:rPr>
          <w:rFonts w:ascii="Gill Sans MT" w:hAnsi="Gill Sans MT"/>
          <w:color w:val="000000" w:themeColor="text1"/>
          <w:sz w:val="28"/>
          <w:szCs w:val="28"/>
        </w:rPr>
        <w:br/>
        <w:t>for physical vision, for insight, and for the courage to see what is true.</w:t>
      </w:r>
      <w:r w:rsidRPr="005C269F">
        <w:rPr>
          <w:rFonts w:ascii="Gill Sans MT" w:hAnsi="Gill Sans MT"/>
          <w:color w:val="000000" w:themeColor="text1"/>
          <w:sz w:val="28"/>
          <w:szCs w:val="28"/>
        </w:rPr>
        <w:br/>
        <w:t>Forgive us where we prefer familiar explanations to costly compassion,</w:t>
      </w:r>
      <w:r w:rsidRPr="005C269F">
        <w:rPr>
          <w:rFonts w:ascii="Gill Sans MT" w:hAnsi="Gill Sans MT"/>
          <w:color w:val="000000" w:themeColor="text1"/>
          <w:sz w:val="28"/>
          <w:szCs w:val="28"/>
        </w:rPr>
        <w:br/>
        <w:t>and where we turn away from those whose lives unsettle our assumptions.</w:t>
      </w:r>
    </w:p>
    <w:p w14:paraId="1A9F844E"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74A37302"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Patient God,</w:t>
      </w:r>
      <w:r w:rsidRPr="005C269F">
        <w:rPr>
          <w:rFonts w:ascii="Gill Sans MT" w:hAnsi="Gill Sans MT"/>
          <w:color w:val="000000" w:themeColor="text1"/>
          <w:sz w:val="28"/>
          <w:szCs w:val="28"/>
        </w:rPr>
        <w:br/>
        <w:t>we pray for your Church,</w:t>
      </w:r>
      <w:r w:rsidRPr="005C269F">
        <w:rPr>
          <w:rFonts w:ascii="Gill Sans MT" w:hAnsi="Gill Sans MT"/>
          <w:color w:val="000000" w:themeColor="text1"/>
          <w:sz w:val="28"/>
          <w:szCs w:val="28"/>
        </w:rPr>
        <w:br/>
        <w:t>called to bear witness to light in a world that often prefers shadows.</w:t>
      </w:r>
      <w:r w:rsidRPr="005C269F">
        <w:rPr>
          <w:rFonts w:ascii="Gill Sans MT" w:hAnsi="Gill Sans MT"/>
          <w:color w:val="000000" w:themeColor="text1"/>
          <w:sz w:val="28"/>
          <w:szCs w:val="28"/>
        </w:rPr>
        <w:br/>
        <w:t>Give us humility when we think we understand everything,</w:t>
      </w:r>
      <w:r w:rsidRPr="005C269F">
        <w:rPr>
          <w:rFonts w:ascii="Gill Sans MT" w:hAnsi="Gill Sans MT"/>
          <w:color w:val="000000" w:themeColor="text1"/>
          <w:sz w:val="28"/>
          <w:szCs w:val="28"/>
        </w:rPr>
        <w:br/>
        <w:t>and boldness to speak simply and truthfully of what you have done.</w:t>
      </w:r>
      <w:r w:rsidRPr="005C269F">
        <w:rPr>
          <w:rFonts w:ascii="Gill Sans MT" w:hAnsi="Gill Sans MT"/>
          <w:color w:val="000000" w:themeColor="text1"/>
          <w:sz w:val="28"/>
          <w:szCs w:val="28"/>
        </w:rPr>
        <w:br/>
        <w:t>Make us a community that restores dignity</w:t>
      </w:r>
      <w:r w:rsidRPr="005C269F">
        <w:rPr>
          <w:rFonts w:ascii="Gill Sans MT" w:hAnsi="Gill Sans MT"/>
          <w:color w:val="000000" w:themeColor="text1"/>
          <w:sz w:val="28"/>
          <w:szCs w:val="28"/>
        </w:rPr>
        <w:br/>
        <w:t>rather than defending comfort.</w:t>
      </w:r>
    </w:p>
    <w:p w14:paraId="3D80094A"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73F13592"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lastRenderedPageBreak/>
        <w:t>Merciful God,</w:t>
      </w:r>
      <w:r w:rsidRPr="005C269F">
        <w:rPr>
          <w:rFonts w:ascii="Gill Sans MT" w:hAnsi="Gill Sans MT"/>
          <w:color w:val="000000" w:themeColor="text1"/>
          <w:sz w:val="28"/>
          <w:szCs w:val="28"/>
        </w:rPr>
        <w:br/>
        <w:t>we pray for all who live with exclusion or misunderstanding.</w:t>
      </w:r>
      <w:r w:rsidRPr="005C269F">
        <w:rPr>
          <w:rFonts w:ascii="Gill Sans MT" w:hAnsi="Gill Sans MT"/>
          <w:color w:val="000000" w:themeColor="text1"/>
          <w:sz w:val="28"/>
          <w:szCs w:val="28"/>
        </w:rPr>
        <w:br/>
        <w:t>For those whose voices are dismissed,</w:t>
      </w:r>
      <w:r w:rsidRPr="005C269F">
        <w:rPr>
          <w:rFonts w:ascii="Gill Sans MT" w:hAnsi="Gill Sans MT"/>
          <w:color w:val="000000" w:themeColor="text1"/>
          <w:sz w:val="28"/>
          <w:szCs w:val="28"/>
        </w:rPr>
        <w:br/>
        <w:t>whose stories are doubted,</w:t>
      </w:r>
      <w:r w:rsidRPr="005C269F">
        <w:rPr>
          <w:rFonts w:ascii="Gill Sans MT" w:hAnsi="Gill Sans MT"/>
          <w:color w:val="000000" w:themeColor="text1"/>
          <w:sz w:val="28"/>
          <w:szCs w:val="28"/>
        </w:rPr>
        <w:br/>
        <w:t>or whose worth is questioned.</w:t>
      </w:r>
      <w:r w:rsidRPr="005C269F">
        <w:rPr>
          <w:rFonts w:ascii="Gill Sans MT" w:hAnsi="Gill Sans MT"/>
          <w:color w:val="000000" w:themeColor="text1"/>
          <w:sz w:val="28"/>
          <w:szCs w:val="28"/>
        </w:rPr>
        <w:br/>
        <w:t>Grant them justice, companionship, and hope,</w:t>
      </w:r>
      <w:r w:rsidRPr="005C269F">
        <w:rPr>
          <w:rFonts w:ascii="Gill Sans MT" w:hAnsi="Gill Sans MT"/>
          <w:color w:val="000000" w:themeColor="text1"/>
          <w:sz w:val="28"/>
          <w:szCs w:val="28"/>
        </w:rPr>
        <w:br/>
        <w:t>and teach us how to stand alongside them with integrity and care.</w:t>
      </w:r>
    </w:p>
    <w:p w14:paraId="07A10C24"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485B7C59"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Creator God,</w:t>
      </w:r>
      <w:r w:rsidRPr="005C269F">
        <w:rPr>
          <w:rFonts w:ascii="Gill Sans MT" w:hAnsi="Gill Sans MT"/>
          <w:color w:val="000000" w:themeColor="text1"/>
          <w:sz w:val="28"/>
          <w:szCs w:val="28"/>
        </w:rPr>
        <w:br/>
        <w:t>we thank you for the earth from which you formed life</w:t>
      </w:r>
      <w:r w:rsidRPr="005C269F">
        <w:rPr>
          <w:rFonts w:ascii="Gill Sans MT" w:hAnsi="Gill Sans MT"/>
          <w:color w:val="000000" w:themeColor="text1"/>
          <w:sz w:val="28"/>
          <w:szCs w:val="28"/>
        </w:rPr>
        <w:br/>
        <w:t>and with which Jesus worked healing.</w:t>
      </w:r>
      <w:r w:rsidRPr="005C269F">
        <w:rPr>
          <w:rFonts w:ascii="Gill Sans MT" w:hAnsi="Gill Sans MT"/>
          <w:color w:val="000000" w:themeColor="text1"/>
          <w:sz w:val="28"/>
          <w:szCs w:val="28"/>
        </w:rPr>
        <w:br/>
        <w:t>Forgive us where we damage what you have made,</w:t>
      </w:r>
      <w:r w:rsidRPr="005C269F">
        <w:rPr>
          <w:rFonts w:ascii="Gill Sans MT" w:hAnsi="Gill Sans MT"/>
          <w:color w:val="000000" w:themeColor="text1"/>
          <w:sz w:val="28"/>
          <w:szCs w:val="28"/>
        </w:rPr>
        <w:br/>
        <w:t>or treat the material world as expendable.</w:t>
      </w:r>
      <w:r w:rsidRPr="005C269F">
        <w:rPr>
          <w:rFonts w:ascii="Gill Sans MT" w:hAnsi="Gill Sans MT"/>
          <w:color w:val="000000" w:themeColor="text1"/>
          <w:sz w:val="28"/>
          <w:szCs w:val="28"/>
        </w:rPr>
        <w:br/>
        <w:t>Open our eyes to see creation as gift,</w:t>
      </w:r>
      <w:r w:rsidRPr="005C269F">
        <w:rPr>
          <w:rFonts w:ascii="Gill Sans MT" w:hAnsi="Gill Sans MT"/>
          <w:color w:val="000000" w:themeColor="text1"/>
          <w:sz w:val="28"/>
          <w:szCs w:val="28"/>
        </w:rPr>
        <w:br/>
        <w:t>and guide us in gentler ways of living</w:t>
      </w:r>
      <w:r w:rsidRPr="005C269F">
        <w:rPr>
          <w:rFonts w:ascii="Gill Sans MT" w:hAnsi="Gill Sans MT"/>
          <w:color w:val="000000" w:themeColor="text1"/>
          <w:sz w:val="28"/>
          <w:szCs w:val="28"/>
        </w:rPr>
        <w:br/>
        <w:t>that allow all life to flourish.</w:t>
      </w:r>
    </w:p>
    <w:p w14:paraId="78BE2FCE"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333CEAFF"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Compassionate God,</w:t>
      </w:r>
      <w:r w:rsidRPr="005C269F">
        <w:rPr>
          <w:rFonts w:ascii="Gill Sans MT" w:hAnsi="Gill Sans MT"/>
          <w:color w:val="000000" w:themeColor="text1"/>
          <w:sz w:val="28"/>
          <w:szCs w:val="28"/>
        </w:rPr>
        <w:br/>
        <w:t>we pray for all who are sick, anxious, or weary,</w:t>
      </w:r>
      <w:r w:rsidRPr="005C269F">
        <w:rPr>
          <w:rFonts w:ascii="Gill Sans MT" w:hAnsi="Gill Sans MT"/>
          <w:color w:val="000000" w:themeColor="text1"/>
          <w:sz w:val="28"/>
          <w:szCs w:val="28"/>
        </w:rPr>
        <w:br/>
        <w:t>for those seeking clarity in confusion,</w:t>
      </w:r>
      <w:r w:rsidRPr="005C269F">
        <w:rPr>
          <w:rFonts w:ascii="Gill Sans MT" w:hAnsi="Gill Sans MT"/>
          <w:color w:val="000000" w:themeColor="text1"/>
          <w:sz w:val="28"/>
          <w:szCs w:val="28"/>
        </w:rPr>
        <w:br/>
        <w:t>and for those walking through darkness of mind or spirit.</w:t>
      </w:r>
      <w:r w:rsidRPr="005C269F">
        <w:rPr>
          <w:rFonts w:ascii="Gill Sans MT" w:hAnsi="Gill Sans MT"/>
          <w:color w:val="000000" w:themeColor="text1"/>
          <w:sz w:val="28"/>
          <w:szCs w:val="28"/>
        </w:rPr>
        <w:br/>
        <w:t>Bring healing where it is needed,</w:t>
      </w:r>
      <w:r w:rsidRPr="005C269F">
        <w:rPr>
          <w:rFonts w:ascii="Gill Sans MT" w:hAnsi="Gill Sans MT"/>
          <w:color w:val="000000" w:themeColor="text1"/>
          <w:sz w:val="28"/>
          <w:szCs w:val="28"/>
        </w:rPr>
        <w:br/>
        <w:t>and light where the way feels uncertain.</w:t>
      </w:r>
    </w:p>
    <w:p w14:paraId="43100789"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58FDF6DF"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Faithful God,</w:t>
      </w:r>
      <w:r w:rsidRPr="005C269F">
        <w:rPr>
          <w:rFonts w:ascii="Gill Sans MT" w:hAnsi="Gill Sans MT"/>
          <w:color w:val="000000" w:themeColor="text1"/>
          <w:sz w:val="28"/>
          <w:szCs w:val="28"/>
        </w:rPr>
        <w:br/>
        <w:t>we remember before you those who have died,</w:t>
      </w:r>
      <w:r w:rsidRPr="005C269F">
        <w:rPr>
          <w:rFonts w:ascii="Gill Sans MT" w:hAnsi="Gill Sans MT"/>
          <w:color w:val="000000" w:themeColor="text1"/>
          <w:sz w:val="28"/>
          <w:szCs w:val="28"/>
        </w:rPr>
        <w:br/>
        <w:t>and those who mourn them.</w:t>
      </w:r>
      <w:r w:rsidRPr="005C269F">
        <w:rPr>
          <w:rFonts w:ascii="Gill Sans MT" w:hAnsi="Gill Sans MT"/>
          <w:color w:val="000000" w:themeColor="text1"/>
          <w:sz w:val="28"/>
          <w:szCs w:val="28"/>
        </w:rPr>
        <w:br/>
        <w:t>Give rest to the departed</w:t>
      </w:r>
      <w:r w:rsidRPr="005C269F">
        <w:rPr>
          <w:rFonts w:ascii="Gill Sans MT" w:hAnsi="Gill Sans MT"/>
          <w:color w:val="000000" w:themeColor="text1"/>
          <w:sz w:val="28"/>
          <w:szCs w:val="28"/>
        </w:rPr>
        <w:br/>
        <w:t>and comfort to all who grieve.</w:t>
      </w:r>
    </w:p>
    <w:p w14:paraId="21F4BCA1"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202B9C91" w14:textId="5BAFE1C4" w:rsidR="00873E6C" w:rsidRPr="00913009" w:rsidRDefault="005C269F" w:rsidP="005C269F">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165479D8" w14:textId="77777777" w:rsidR="005C269F" w:rsidRDefault="005C269F">
      <w:pPr>
        <w:rPr>
          <w:rFonts w:ascii="Gill Sans MT" w:eastAsiaTheme="majorEastAsia" w:hAnsi="Gill Sans MT" w:cstheme="majorBidi"/>
          <w:b/>
          <w:bCs/>
          <w:color w:val="000000" w:themeColor="text1"/>
          <w:sz w:val="40"/>
          <w:szCs w:val="32"/>
        </w:rPr>
      </w:pPr>
      <w:r>
        <w:rPr>
          <w:rFonts w:ascii="Gill Sans MT" w:hAnsi="Gill Sans MT"/>
          <w:color w:val="000000" w:themeColor="text1"/>
          <w:sz w:val="40"/>
          <w:szCs w:val="32"/>
        </w:rPr>
        <w:br w:type="page"/>
      </w:r>
    </w:p>
    <w:p w14:paraId="68234E18" w14:textId="21C1793A"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49002082"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 xml:space="preserve">The man in John 9 is seen differently by different people before and after his healing. </w:t>
      </w:r>
      <w:r w:rsidRPr="005C269F">
        <w:rPr>
          <w:rFonts w:ascii="Gill Sans MT" w:hAnsi="Gill Sans MT"/>
          <w:b w:val="0"/>
          <w:bCs w:val="0"/>
          <w:color w:val="000000" w:themeColor="text1"/>
          <w:sz w:val="28"/>
          <w:szCs w:val="28"/>
        </w:rPr>
        <w:t>What helps us truly notice people rather than reduce them to explanations or labels?</w:t>
      </w:r>
    </w:p>
    <w:p w14:paraId="24EBEA81"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 xml:space="preserve">Jesus refuses to link suffering with blame. </w:t>
      </w:r>
      <w:r w:rsidRPr="005C269F">
        <w:rPr>
          <w:rFonts w:ascii="Gill Sans MT" w:hAnsi="Gill Sans MT"/>
          <w:b w:val="0"/>
          <w:bCs w:val="0"/>
          <w:color w:val="000000" w:themeColor="text1"/>
          <w:sz w:val="28"/>
          <w:szCs w:val="28"/>
        </w:rPr>
        <w:t>How does that challenge the ways we sometimes explain hardship, whether in personal lives or in the wider world?</w:t>
      </w:r>
    </w:p>
    <w:p w14:paraId="09901116"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The healing involves mud, water, and touch.</w:t>
      </w:r>
      <w:r w:rsidRPr="005C269F">
        <w:rPr>
          <w:rFonts w:ascii="Gill Sans MT" w:hAnsi="Gill Sans MT"/>
          <w:b w:val="0"/>
          <w:bCs w:val="0"/>
          <w:color w:val="000000" w:themeColor="text1"/>
          <w:sz w:val="28"/>
          <w:szCs w:val="28"/>
        </w:rPr>
        <w:t xml:space="preserve"> What does that suggest about the value of the physical world in God’s work, and how might it shape our care for the earth?</w:t>
      </w:r>
    </w:p>
    <w:p w14:paraId="76EC31A3"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The man’s restoration disrupts established systems and makes others uncomfortable.</w:t>
      </w:r>
      <w:r w:rsidRPr="005C269F">
        <w:rPr>
          <w:rFonts w:ascii="Gill Sans MT" w:hAnsi="Gill Sans MT"/>
          <w:b w:val="0"/>
          <w:bCs w:val="0"/>
          <w:color w:val="000000" w:themeColor="text1"/>
          <w:sz w:val="28"/>
          <w:szCs w:val="28"/>
        </w:rPr>
        <w:t xml:space="preserve"> Where do you see life-giving change creating resistance today, in communities, churches, or approaches to environmental responsibility?</w:t>
      </w:r>
    </w:p>
    <w:p w14:paraId="44031690" w14:textId="7C81AAF4" w:rsidR="00873E6C" w:rsidRPr="004B391C" w:rsidRDefault="005C269F" w:rsidP="005C269F">
      <w:pPr>
        <w:pStyle w:val="Heading2"/>
        <w:keepNext w:val="0"/>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Jesus seeks the man out again after he has been excluded.</w:t>
      </w:r>
      <w:r w:rsidRPr="005C269F">
        <w:rPr>
          <w:rFonts w:ascii="Gill Sans MT" w:hAnsi="Gill Sans MT"/>
          <w:b w:val="0"/>
          <w:bCs w:val="0"/>
          <w:color w:val="000000" w:themeColor="text1"/>
          <w:sz w:val="28"/>
          <w:szCs w:val="28"/>
        </w:rPr>
        <w:t xml:space="preserve"> </w:t>
      </w:r>
      <w:r>
        <w:rPr>
          <w:rFonts w:ascii="Gill Sans MT" w:hAnsi="Gill Sans MT"/>
          <w:b w:val="0"/>
          <w:bCs w:val="0"/>
          <w:color w:val="000000" w:themeColor="text1"/>
          <w:sz w:val="28"/>
          <w:szCs w:val="28"/>
        </w:rPr>
        <w:br/>
      </w:r>
      <w:r w:rsidRPr="005C269F">
        <w:rPr>
          <w:rFonts w:ascii="Gill Sans MT" w:hAnsi="Gill Sans MT"/>
          <w:b w:val="0"/>
          <w:bCs w:val="0"/>
          <w:color w:val="000000" w:themeColor="text1"/>
          <w:sz w:val="28"/>
          <w:szCs w:val="28"/>
        </w:rPr>
        <w:t>What does that say about belonging, and how might it guide us in standing with people, or places in the natural world, that are pushed to the margins?</w:t>
      </w:r>
    </w:p>
    <w:p w14:paraId="45856555"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298D519C" w14:textId="5E753C66" w:rsidR="00873E6C" w:rsidRPr="00B62D93" w:rsidRDefault="00320144" w:rsidP="00320144">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G</w:t>
      </w:r>
      <w:r w:rsidRPr="00320144">
        <w:rPr>
          <w:rFonts w:ascii="Gill Sans MT" w:hAnsi="Gill Sans MT"/>
          <w:color w:val="000000" w:themeColor="text1"/>
          <w:sz w:val="28"/>
          <w:szCs w:val="28"/>
        </w:rPr>
        <w:t>od of light and mercy,</w:t>
      </w:r>
      <w:r>
        <w:rPr>
          <w:rFonts w:ascii="Gill Sans MT" w:hAnsi="Gill Sans MT"/>
          <w:color w:val="000000" w:themeColor="text1"/>
          <w:sz w:val="28"/>
          <w:szCs w:val="28"/>
        </w:rPr>
        <w:br/>
      </w:r>
      <w:r w:rsidRPr="00320144">
        <w:rPr>
          <w:rFonts w:ascii="Gill Sans MT" w:hAnsi="Gill Sans MT"/>
          <w:color w:val="000000" w:themeColor="text1"/>
          <w:sz w:val="28"/>
          <w:szCs w:val="28"/>
        </w:rPr>
        <w:t>open our eyes to see what is true and life-giving,</w:t>
      </w:r>
      <w:r>
        <w:rPr>
          <w:rFonts w:ascii="Gill Sans MT" w:hAnsi="Gill Sans MT"/>
          <w:color w:val="000000" w:themeColor="text1"/>
          <w:sz w:val="28"/>
          <w:szCs w:val="28"/>
        </w:rPr>
        <w:br/>
      </w:r>
      <w:r w:rsidRPr="00320144">
        <w:rPr>
          <w:rFonts w:ascii="Gill Sans MT" w:hAnsi="Gill Sans MT"/>
          <w:color w:val="000000" w:themeColor="text1"/>
          <w:sz w:val="28"/>
          <w:szCs w:val="28"/>
        </w:rPr>
        <w:t>unbind us from fear and blame,</w:t>
      </w:r>
      <w:r>
        <w:rPr>
          <w:rFonts w:ascii="Gill Sans MT" w:hAnsi="Gill Sans MT"/>
          <w:color w:val="000000" w:themeColor="text1"/>
          <w:sz w:val="28"/>
          <w:szCs w:val="28"/>
        </w:rPr>
        <w:br/>
      </w:r>
      <w:r w:rsidRPr="00320144">
        <w:rPr>
          <w:rFonts w:ascii="Gill Sans MT" w:hAnsi="Gill Sans MT"/>
          <w:color w:val="000000" w:themeColor="text1"/>
          <w:sz w:val="28"/>
          <w:szCs w:val="28"/>
        </w:rPr>
        <w:t>and teach us to honour one another and the earth you have made;</w:t>
      </w:r>
      <w:r>
        <w:rPr>
          <w:rFonts w:ascii="Gill Sans MT" w:hAnsi="Gill Sans MT"/>
          <w:color w:val="000000" w:themeColor="text1"/>
          <w:sz w:val="28"/>
          <w:szCs w:val="28"/>
        </w:rPr>
        <w:br/>
      </w:r>
      <w:r w:rsidRPr="00320144">
        <w:rPr>
          <w:rFonts w:ascii="Gill Sans MT" w:hAnsi="Gill Sans MT"/>
          <w:color w:val="000000" w:themeColor="text1"/>
          <w:sz w:val="28"/>
          <w:szCs w:val="28"/>
        </w:rPr>
        <w:t>that walking in your light,</w:t>
      </w:r>
      <w:r>
        <w:rPr>
          <w:rFonts w:ascii="Gill Sans MT" w:hAnsi="Gill Sans MT"/>
          <w:color w:val="000000" w:themeColor="text1"/>
          <w:sz w:val="28"/>
          <w:szCs w:val="28"/>
        </w:rPr>
        <w:br/>
      </w:r>
      <w:r w:rsidRPr="00320144">
        <w:rPr>
          <w:rFonts w:ascii="Gill Sans MT" w:hAnsi="Gill Sans MT"/>
          <w:color w:val="000000" w:themeColor="text1"/>
          <w:sz w:val="28"/>
          <w:szCs w:val="28"/>
        </w:rPr>
        <w:t>we may live with courage, compassion, and care,</w:t>
      </w:r>
      <w:r>
        <w:rPr>
          <w:rFonts w:ascii="Gill Sans MT" w:hAnsi="Gill Sans MT"/>
          <w:color w:val="000000" w:themeColor="text1"/>
          <w:sz w:val="28"/>
          <w:szCs w:val="28"/>
        </w:rPr>
        <w:br/>
      </w:r>
      <w:r w:rsidRPr="00320144">
        <w:rPr>
          <w:rFonts w:ascii="Gill Sans MT" w:hAnsi="Gill Sans MT"/>
          <w:color w:val="000000" w:themeColor="text1"/>
          <w:sz w:val="28"/>
          <w:szCs w:val="28"/>
        </w:rPr>
        <w:t>through Jesus Christ our Lord.</w:t>
      </w:r>
      <w:r>
        <w:rPr>
          <w:rFonts w:ascii="Gill Sans MT" w:hAnsi="Gill Sans MT"/>
          <w:color w:val="000000" w:themeColor="text1"/>
          <w:sz w:val="28"/>
          <w:szCs w:val="28"/>
        </w:rPr>
        <w:br/>
      </w:r>
      <w:r w:rsidRPr="00320144">
        <w:rPr>
          <w:rFonts w:ascii="Gill Sans MT" w:hAnsi="Gill Sans MT"/>
          <w:color w:val="000000" w:themeColor="text1"/>
          <w:sz w:val="28"/>
          <w:szCs w:val="28"/>
        </w:rPr>
        <w:t>Amen.</w:t>
      </w:r>
    </w:p>
    <w:p w14:paraId="2D809E72" w14:textId="77777777" w:rsidR="00873E6C" w:rsidRPr="00B62D93" w:rsidRDefault="00873E6C" w:rsidP="00873E6C">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2E6F8ED2" w14:textId="2BF1EEC4"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F</w:t>
      </w:r>
      <w:r w:rsidR="000E4FBB">
        <w:rPr>
          <w:rFonts w:ascii="Gill Sans MT" w:hAnsi="Gill Sans MT"/>
          <w:color w:val="000000" w:themeColor="text1"/>
          <w:sz w:val="48"/>
          <w:szCs w:val="36"/>
        </w:rPr>
        <w:t>ifth</w:t>
      </w:r>
      <w:r w:rsidRPr="00B62D93">
        <w:rPr>
          <w:rFonts w:ascii="Gill Sans MT" w:hAnsi="Gill Sans MT"/>
          <w:color w:val="000000" w:themeColor="text1"/>
          <w:sz w:val="48"/>
          <w:szCs w:val="36"/>
        </w:rPr>
        <w:t xml:space="preserve">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22 March 2026</w:t>
      </w:r>
    </w:p>
    <w:p w14:paraId="08C6DAB8" w14:textId="25CEDB93"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Gospel: John 11.1</w:t>
      </w:r>
      <w:r w:rsidR="005D5261" w:rsidRPr="00B62D93">
        <w:rPr>
          <w:rFonts w:ascii="Gill Sans MT" w:hAnsi="Gill Sans MT"/>
          <w:color w:val="000000" w:themeColor="text1"/>
          <w:sz w:val="28"/>
          <w:szCs w:val="28"/>
        </w:rPr>
        <w:t>-</w:t>
      </w:r>
      <w:r w:rsidRPr="00B62D93">
        <w:rPr>
          <w:rFonts w:ascii="Gill Sans MT" w:hAnsi="Gill Sans MT"/>
          <w:color w:val="000000" w:themeColor="text1"/>
          <w:sz w:val="28"/>
          <w:szCs w:val="28"/>
        </w:rPr>
        <w:t>45</w:t>
      </w:r>
    </w:p>
    <w:p w14:paraId="4DC4215B" w14:textId="5A786F26"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784077F2"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Jesus stands before the tomb of his friend and calls life out of death. His compassion reveals the heart of God and the promise of renewal that reaches into every place where hope seems buried.</w:t>
      </w:r>
    </w:p>
    <w:p w14:paraId="5C468196"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17E64F4E"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life,</w:t>
      </w:r>
      <w:r w:rsidRPr="00B62D93">
        <w:rPr>
          <w:rFonts w:ascii="Gill Sans MT" w:hAnsi="Gill Sans MT"/>
          <w:color w:val="000000" w:themeColor="text1"/>
          <w:sz w:val="28"/>
          <w:szCs w:val="28"/>
        </w:rPr>
        <w:br/>
        <w:t>whose Son wept at the grave of his friend</w:t>
      </w:r>
      <w:r w:rsidRPr="00B62D93">
        <w:rPr>
          <w:rFonts w:ascii="Gill Sans MT" w:hAnsi="Gill Sans MT"/>
          <w:color w:val="000000" w:themeColor="text1"/>
          <w:sz w:val="28"/>
          <w:szCs w:val="28"/>
        </w:rPr>
        <w:br/>
        <w:t>and summoned him to rise,</w:t>
      </w:r>
      <w:r w:rsidRPr="00B62D93">
        <w:rPr>
          <w:rFonts w:ascii="Gill Sans MT" w:hAnsi="Gill Sans MT"/>
          <w:color w:val="000000" w:themeColor="text1"/>
          <w:sz w:val="28"/>
          <w:szCs w:val="28"/>
        </w:rPr>
        <w:br/>
        <w:t>call us from all that binds us</w:t>
      </w:r>
      <w:r w:rsidRPr="00B62D93">
        <w:rPr>
          <w:rFonts w:ascii="Gill Sans MT" w:hAnsi="Gill Sans MT"/>
          <w:color w:val="000000" w:themeColor="text1"/>
          <w:sz w:val="28"/>
          <w:szCs w:val="28"/>
        </w:rPr>
        <w:br/>
        <w:t>and renew our courage to care for your world,</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797D27D1"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4F7ABA8F" w14:textId="571BF05F"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John 11 is a long passage, but at its heart it</w:t>
      </w:r>
      <w:r w:rsidR="004B391C">
        <w:rPr>
          <w:rFonts w:ascii="Gill Sans MT" w:hAnsi="Gill Sans MT"/>
          <w:color w:val="000000" w:themeColor="text1"/>
          <w:sz w:val="28"/>
          <w:szCs w:val="28"/>
        </w:rPr>
        <w:t>’</w:t>
      </w:r>
      <w:r w:rsidRPr="00031615">
        <w:rPr>
          <w:rFonts w:ascii="Gill Sans MT" w:hAnsi="Gill Sans MT"/>
          <w:color w:val="000000" w:themeColor="text1"/>
          <w:sz w:val="28"/>
          <w:szCs w:val="28"/>
        </w:rPr>
        <w:t>s not complicated. Someone is loved, someone dies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Jesus takes his time. It</w:t>
      </w:r>
      <w:r w:rsidR="004B391C">
        <w:rPr>
          <w:rFonts w:ascii="Gill Sans MT" w:hAnsi="Gill Sans MT"/>
          <w:color w:val="000000" w:themeColor="text1"/>
          <w:sz w:val="28"/>
          <w:szCs w:val="28"/>
        </w:rPr>
        <w:t>’</w:t>
      </w:r>
      <w:r w:rsidRPr="00031615">
        <w:rPr>
          <w:rFonts w:ascii="Gill Sans MT" w:hAnsi="Gill Sans MT"/>
          <w:color w:val="000000" w:themeColor="text1"/>
          <w:sz w:val="28"/>
          <w:szCs w:val="28"/>
        </w:rPr>
        <w:t xml:space="preserve">s the </w:t>
      </w:r>
      <w:r w:rsidR="004B391C">
        <w:rPr>
          <w:rFonts w:ascii="Gill Sans MT" w:hAnsi="Gill Sans MT"/>
          <w:color w:val="000000" w:themeColor="text1"/>
          <w:sz w:val="28"/>
          <w:szCs w:val="28"/>
        </w:rPr>
        <w:t>delay of Jesus</w:t>
      </w:r>
      <w:r w:rsidRPr="00031615">
        <w:rPr>
          <w:rFonts w:ascii="Gill Sans MT" w:hAnsi="Gill Sans MT"/>
          <w:color w:val="000000" w:themeColor="text1"/>
          <w:sz w:val="28"/>
          <w:szCs w:val="28"/>
        </w:rPr>
        <w:t xml:space="preserve"> that catches in the throat. Mary and Martha send word: the one you love is ill. There is no sermon in their message, only trust that love will move him. Yet he </w:t>
      </w:r>
      <w:r>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hurry.</w:t>
      </w:r>
    </w:p>
    <w:p w14:paraId="3253E182" w14:textId="7175B2C9" w:rsidR="00031615" w:rsidRPr="00031615" w:rsidRDefault="00031615"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 story is poignant f</w:t>
      </w:r>
      <w:r w:rsidRPr="00031615">
        <w:rPr>
          <w:rFonts w:ascii="Gill Sans MT" w:hAnsi="Gill Sans MT"/>
          <w:color w:val="000000" w:themeColor="text1"/>
          <w:sz w:val="28"/>
          <w:szCs w:val="28"/>
        </w:rPr>
        <w:t xml:space="preserve">or anyone who has waited for God to act. Not because it offers a neat explanation, but because it refuses to tidy up the experience. John allows the delay to stand there, stark and unsoftened. It makes room for the honest fact that love </w:t>
      </w:r>
      <w:r w:rsidR="00EF18E9">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always look like rescue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that faith can be lived with tears in it.</w:t>
      </w:r>
    </w:p>
    <w:p w14:paraId="56FEFEBC" w14:textId="292562E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When Jesus arrives, the grief is already settled </w:t>
      </w:r>
      <w:r w:rsidR="00C218C2">
        <w:rPr>
          <w:rFonts w:ascii="Gill Sans MT" w:hAnsi="Gill Sans MT"/>
          <w:color w:val="000000" w:themeColor="text1"/>
          <w:sz w:val="28"/>
          <w:szCs w:val="28"/>
        </w:rPr>
        <w:t xml:space="preserve">deep </w:t>
      </w:r>
      <w:r w:rsidRPr="00031615">
        <w:rPr>
          <w:rFonts w:ascii="Gill Sans MT" w:hAnsi="Gill Sans MT"/>
          <w:color w:val="000000" w:themeColor="text1"/>
          <w:sz w:val="28"/>
          <w:szCs w:val="28"/>
        </w:rPr>
        <w:t xml:space="preserve">into the house. Friends have come, food has been prepared, words have been said and repeated until they feel thin. Martha goes out to meet </w:t>
      </w:r>
      <w:r w:rsidR="00B80F43">
        <w:rPr>
          <w:rFonts w:ascii="Gill Sans MT" w:hAnsi="Gill Sans MT"/>
          <w:color w:val="000000" w:themeColor="text1"/>
          <w:sz w:val="28"/>
          <w:szCs w:val="28"/>
        </w:rPr>
        <w:t>Jesus</w:t>
      </w:r>
      <w:r w:rsidRPr="00031615">
        <w:rPr>
          <w:rFonts w:ascii="Gill Sans MT" w:hAnsi="Gill Sans MT"/>
          <w:color w:val="000000" w:themeColor="text1"/>
          <w:sz w:val="28"/>
          <w:szCs w:val="28"/>
        </w:rPr>
        <w:t xml:space="preserve"> first. She speaks with the directness of someone who has held things together. She names what might have been, without ornament. Mary follows later</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when she speaks her words match Martha’s. It is striking that John gives them the same sentence. Grief has a way of bringing people to the same blunt edge.</w:t>
      </w:r>
    </w:p>
    <w:p w14:paraId="0F7F4938" w14:textId="6CBACD2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Jesus </w:t>
      </w:r>
      <w:proofErr w:type="gramStart"/>
      <w:r w:rsidR="00B80F43">
        <w:rPr>
          <w:rFonts w:ascii="Gill Sans MT" w:hAnsi="Gill Sans MT"/>
          <w:color w:val="000000" w:themeColor="text1"/>
          <w:sz w:val="28"/>
          <w:szCs w:val="28"/>
        </w:rPr>
        <w:t xml:space="preserve">doesn’t </w:t>
      </w:r>
      <w:r w:rsidRPr="00031615">
        <w:rPr>
          <w:rFonts w:ascii="Gill Sans MT" w:hAnsi="Gill Sans MT"/>
          <w:color w:val="000000" w:themeColor="text1"/>
          <w:sz w:val="28"/>
          <w:szCs w:val="28"/>
        </w:rPr>
        <w:t xml:space="preserve"> </w:t>
      </w:r>
      <w:r w:rsidR="00B80F43">
        <w:rPr>
          <w:rFonts w:ascii="Gill Sans MT" w:hAnsi="Gill Sans MT"/>
          <w:color w:val="000000" w:themeColor="text1"/>
          <w:sz w:val="28"/>
          <w:szCs w:val="28"/>
        </w:rPr>
        <w:t>reply</w:t>
      </w:r>
      <w:proofErr w:type="gramEnd"/>
      <w:r w:rsidRPr="00031615">
        <w:rPr>
          <w:rFonts w:ascii="Gill Sans MT" w:hAnsi="Gill Sans MT"/>
          <w:color w:val="000000" w:themeColor="text1"/>
          <w:sz w:val="28"/>
          <w:szCs w:val="28"/>
        </w:rPr>
        <w:t xml:space="preserve"> with </w:t>
      </w:r>
      <w:r w:rsidR="00B80F43">
        <w:rPr>
          <w:rFonts w:ascii="Gill Sans MT" w:hAnsi="Gill Sans MT"/>
          <w:color w:val="000000" w:themeColor="text1"/>
          <w:sz w:val="28"/>
          <w:szCs w:val="28"/>
        </w:rPr>
        <w:t>excuses</w:t>
      </w:r>
      <w:r w:rsidRPr="00031615">
        <w:rPr>
          <w:rFonts w:ascii="Gill Sans MT" w:hAnsi="Gill Sans MT"/>
          <w:color w:val="000000" w:themeColor="text1"/>
          <w:sz w:val="28"/>
          <w:szCs w:val="28"/>
        </w:rPr>
        <w:t xml:space="preserve">. He </w:t>
      </w:r>
      <w:r w:rsidR="00B80F43">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offer a theory of suffering. He stays close enough to be affected. One of the simplest verses in scripture sits here like a stone in </w:t>
      </w:r>
      <w:r w:rsidR="00C218C2">
        <w:rPr>
          <w:rFonts w:ascii="Gill Sans MT" w:hAnsi="Gill Sans MT"/>
          <w:color w:val="000000" w:themeColor="text1"/>
          <w:sz w:val="28"/>
          <w:szCs w:val="28"/>
        </w:rPr>
        <w:t>our</w:t>
      </w:r>
      <w:r w:rsidRPr="00031615">
        <w:rPr>
          <w:rFonts w:ascii="Gill Sans MT" w:hAnsi="Gill Sans MT"/>
          <w:color w:val="000000" w:themeColor="text1"/>
          <w:sz w:val="28"/>
          <w:szCs w:val="28"/>
        </w:rPr>
        <w:t xml:space="preserve"> palm: </w:t>
      </w:r>
      <w:r w:rsidRPr="00C218C2">
        <w:rPr>
          <w:rFonts w:ascii="Gill Sans MT" w:hAnsi="Gill Sans MT"/>
          <w:i/>
          <w:iCs/>
          <w:color w:val="000000" w:themeColor="text1"/>
          <w:sz w:val="28"/>
          <w:szCs w:val="28"/>
        </w:rPr>
        <w:t>Jesus wept</w:t>
      </w:r>
      <w:r w:rsidRPr="00031615">
        <w:rPr>
          <w:rFonts w:ascii="Gill Sans MT" w:hAnsi="Gill Sans MT"/>
          <w:color w:val="000000" w:themeColor="text1"/>
          <w:sz w:val="28"/>
          <w:szCs w:val="28"/>
        </w:rPr>
        <w:t>. Not as an act, not as a lesson, but as a real response to loss. Christians sometimes rush past that because we are eager to get to the miracle. John slows us down. He shows us a God who is not embarrassed by sorrow</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a Saviour </w:t>
      </w:r>
      <w:r w:rsidR="00B80F43">
        <w:rPr>
          <w:rFonts w:ascii="Gill Sans MT" w:hAnsi="Gill Sans MT"/>
          <w:color w:val="000000" w:themeColor="text1"/>
          <w:sz w:val="28"/>
          <w:szCs w:val="28"/>
        </w:rPr>
        <w:t xml:space="preserve">in Jesus </w:t>
      </w:r>
      <w:r w:rsidRPr="00031615">
        <w:rPr>
          <w:rFonts w:ascii="Gill Sans MT" w:hAnsi="Gill Sans MT"/>
          <w:color w:val="000000" w:themeColor="text1"/>
          <w:sz w:val="28"/>
          <w:szCs w:val="28"/>
        </w:rPr>
        <w:t>who does not hover above human pain.</w:t>
      </w:r>
    </w:p>
    <w:p w14:paraId="2128916F" w14:textId="742F1F70"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lastRenderedPageBreak/>
        <w:t>The tears matter in Lent. Lent is not meant to be a season of spiritual achievement. It is a season for truth-telling, for noticing what we avoid, for letting the heart be honest before God. In this story, Jesus is honest. He loves Lazarus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Lazarus dies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love </w:t>
      </w:r>
      <w:r w:rsidR="00C218C2">
        <w:rPr>
          <w:rFonts w:ascii="Gill Sans MT" w:hAnsi="Gill Sans MT"/>
          <w:color w:val="000000" w:themeColor="text1"/>
          <w:sz w:val="28"/>
          <w:szCs w:val="28"/>
        </w:rPr>
        <w:t>cannot</w:t>
      </w:r>
      <w:r w:rsidRPr="00031615">
        <w:rPr>
          <w:rFonts w:ascii="Gill Sans MT" w:hAnsi="Gill Sans MT"/>
          <w:color w:val="000000" w:themeColor="text1"/>
          <w:sz w:val="28"/>
          <w:szCs w:val="28"/>
        </w:rPr>
        <w:t xml:space="preserve"> cancel death by pretending it is not happening. Love stands at the grave and weeps.</w:t>
      </w:r>
    </w:p>
    <w:p w14:paraId="2C60099F" w14:textId="1CD0E740"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Yet love </w:t>
      </w:r>
      <w:r w:rsidR="00C218C2">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stop there. Jesus asks to be taken to the tomb. He prays, not to convince the Father, but to draw the watching crowd into what is happening. Then he calls Lazarus by name</w:t>
      </w:r>
      <w:r w:rsidR="00E55E0E">
        <w:rPr>
          <w:rFonts w:ascii="Gill Sans MT" w:hAnsi="Gill Sans MT"/>
          <w:color w:val="000000" w:themeColor="text1"/>
          <w:sz w:val="28"/>
          <w:szCs w:val="28"/>
        </w:rPr>
        <w:t xml:space="preserve"> and</w:t>
      </w:r>
      <w:r w:rsidR="00B80F43">
        <w:rPr>
          <w:rFonts w:ascii="Gill Sans MT" w:hAnsi="Gill Sans MT"/>
          <w:color w:val="000000" w:themeColor="text1"/>
          <w:sz w:val="28"/>
          <w:szCs w:val="28"/>
        </w:rPr>
        <w:t xml:space="preserve"> the man who had been dead</w:t>
      </w:r>
      <w:r w:rsidRPr="00031615">
        <w:rPr>
          <w:rFonts w:ascii="Gill Sans MT" w:hAnsi="Gill Sans MT"/>
          <w:color w:val="000000" w:themeColor="text1"/>
          <w:sz w:val="28"/>
          <w:szCs w:val="28"/>
        </w:rPr>
        <w:t xml:space="preserve"> comes out, still bound in </w:t>
      </w:r>
      <w:r w:rsidR="00C218C2" w:rsidRPr="00031615">
        <w:rPr>
          <w:rFonts w:ascii="Gill Sans MT" w:hAnsi="Gill Sans MT"/>
          <w:color w:val="000000" w:themeColor="text1"/>
          <w:sz w:val="28"/>
          <w:szCs w:val="28"/>
        </w:rPr>
        <w:t>graveclothes</w:t>
      </w:r>
      <w:r w:rsidRPr="00031615">
        <w:rPr>
          <w:rFonts w:ascii="Gill Sans MT" w:hAnsi="Gill Sans MT"/>
          <w:color w:val="000000" w:themeColor="text1"/>
          <w:sz w:val="28"/>
          <w:szCs w:val="28"/>
        </w:rPr>
        <w:t>, blinking in</w:t>
      </w:r>
      <w:r w:rsidR="00C218C2">
        <w:rPr>
          <w:rFonts w:ascii="Gill Sans MT" w:hAnsi="Gill Sans MT"/>
          <w:color w:val="000000" w:themeColor="text1"/>
          <w:sz w:val="28"/>
          <w:szCs w:val="28"/>
        </w:rPr>
        <w:t>to</w:t>
      </w:r>
      <w:r w:rsidRPr="00031615">
        <w:rPr>
          <w:rFonts w:ascii="Gill Sans MT" w:hAnsi="Gill Sans MT"/>
          <w:color w:val="000000" w:themeColor="text1"/>
          <w:sz w:val="28"/>
          <w:szCs w:val="28"/>
        </w:rPr>
        <w:t xml:space="preserve"> the air of the living. The miracle is astonishing, but John tells it </w:t>
      </w:r>
      <w:r w:rsidR="00B80F43">
        <w:rPr>
          <w:rFonts w:ascii="Gill Sans MT" w:hAnsi="Gill Sans MT"/>
          <w:color w:val="000000" w:themeColor="text1"/>
          <w:sz w:val="28"/>
          <w:szCs w:val="28"/>
        </w:rPr>
        <w:t>simply</w:t>
      </w:r>
      <w:r w:rsidR="00CB5734">
        <w:rPr>
          <w:rFonts w:ascii="Gill Sans MT" w:hAnsi="Gill Sans MT"/>
          <w:color w:val="000000" w:themeColor="text1"/>
          <w:sz w:val="28"/>
          <w:szCs w:val="28"/>
        </w:rPr>
        <w:t>, ending with Jesus dealing with the practicalities, asking those there to unbind him</w:t>
      </w:r>
      <w:r w:rsidRPr="00031615">
        <w:rPr>
          <w:rFonts w:ascii="Gill Sans MT" w:hAnsi="Gill Sans MT"/>
          <w:color w:val="000000" w:themeColor="text1"/>
          <w:sz w:val="28"/>
          <w:szCs w:val="28"/>
        </w:rPr>
        <w:t>.</w:t>
      </w:r>
      <w:r w:rsidR="00CB5734">
        <w:rPr>
          <w:rFonts w:ascii="Gill Sans MT" w:hAnsi="Gill Sans MT"/>
          <w:color w:val="000000" w:themeColor="text1"/>
          <w:sz w:val="28"/>
          <w:szCs w:val="28"/>
        </w:rPr>
        <w:t xml:space="preserve"> </w:t>
      </w:r>
      <w:r w:rsidRPr="00031615">
        <w:rPr>
          <w:rFonts w:ascii="Gill Sans MT" w:hAnsi="Gill Sans MT"/>
          <w:color w:val="000000" w:themeColor="text1"/>
          <w:sz w:val="28"/>
          <w:szCs w:val="28"/>
        </w:rPr>
        <w:t>The community is drawn into the work of release.</w:t>
      </w:r>
    </w:p>
    <w:p w14:paraId="7B5DD85F" w14:textId="524A5835"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That line is easy to miss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w:t>
      </w:r>
      <w:r w:rsidR="00C218C2">
        <w:rPr>
          <w:rFonts w:ascii="Gill Sans MT" w:hAnsi="Gill Sans MT"/>
          <w:color w:val="000000" w:themeColor="text1"/>
          <w:sz w:val="28"/>
          <w:szCs w:val="28"/>
        </w:rPr>
        <w:t>it’s</w:t>
      </w:r>
      <w:r w:rsidRPr="00031615">
        <w:rPr>
          <w:rFonts w:ascii="Gill Sans MT" w:hAnsi="Gill Sans MT"/>
          <w:color w:val="000000" w:themeColor="text1"/>
          <w:sz w:val="28"/>
          <w:szCs w:val="28"/>
        </w:rPr>
        <w:t xml:space="preserve"> one of the gifts of th</w:t>
      </w:r>
      <w:r w:rsidR="00C218C2">
        <w:rPr>
          <w:rFonts w:ascii="Gill Sans MT" w:hAnsi="Gill Sans MT"/>
          <w:color w:val="000000" w:themeColor="text1"/>
          <w:sz w:val="28"/>
          <w:szCs w:val="28"/>
        </w:rPr>
        <w:t>is</w:t>
      </w:r>
      <w:r w:rsidRPr="00031615">
        <w:rPr>
          <w:rFonts w:ascii="Gill Sans MT" w:hAnsi="Gill Sans MT"/>
          <w:color w:val="000000" w:themeColor="text1"/>
          <w:sz w:val="28"/>
          <w:szCs w:val="28"/>
        </w:rPr>
        <w:t xml:space="preserve"> passage. Jesus gives life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then he asks others to do what they can. They cannot raise the dead, but they can loosen the cloth, roll away what constricts, make room for breath. God’s work and human work are not </w:t>
      </w:r>
      <w:proofErr w:type="gramStart"/>
      <w:r w:rsidRPr="00031615">
        <w:rPr>
          <w:rFonts w:ascii="Gill Sans MT" w:hAnsi="Gill Sans MT"/>
          <w:color w:val="000000" w:themeColor="text1"/>
          <w:sz w:val="28"/>
          <w:szCs w:val="28"/>
        </w:rPr>
        <w:t>rivals</w:t>
      </w:r>
      <w:proofErr w:type="gramEnd"/>
      <w:r w:rsidRPr="00031615">
        <w:rPr>
          <w:rFonts w:ascii="Gill Sans MT" w:hAnsi="Gill Sans MT"/>
          <w:color w:val="000000" w:themeColor="text1"/>
          <w:sz w:val="28"/>
          <w:szCs w:val="28"/>
        </w:rPr>
        <w:t xml:space="preserve"> here. They are joined.</w:t>
      </w:r>
    </w:p>
    <w:p w14:paraId="5A42BCE1" w14:textId="259F916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Most of us will not stand at a tomb and watch someone walk out alive. But we will know what it is to be bound</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to watch others </w:t>
      </w:r>
      <w:r w:rsidR="00CB5734">
        <w:rPr>
          <w:rFonts w:ascii="Gill Sans MT" w:hAnsi="Gill Sans MT"/>
          <w:color w:val="000000" w:themeColor="text1"/>
          <w:sz w:val="28"/>
          <w:szCs w:val="28"/>
        </w:rPr>
        <w:t xml:space="preserve">who are </w:t>
      </w:r>
      <w:r w:rsidRPr="00031615">
        <w:rPr>
          <w:rFonts w:ascii="Gill Sans MT" w:hAnsi="Gill Sans MT"/>
          <w:color w:val="000000" w:themeColor="text1"/>
          <w:sz w:val="28"/>
          <w:szCs w:val="28"/>
        </w:rPr>
        <w:t xml:space="preserve">bound. We will know habits that tighten like linen, fears that wrap around the chest, regrets that keep a person turned inward. We will also know systems that </w:t>
      </w:r>
      <w:proofErr w:type="gramStart"/>
      <w:r w:rsidRPr="00031615">
        <w:rPr>
          <w:rFonts w:ascii="Gill Sans MT" w:hAnsi="Gill Sans MT"/>
          <w:color w:val="000000" w:themeColor="text1"/>
          <w:sz w:val="28"/>
          <w:szCs w:val="28"/>
        </w:rPr>
        <w:t>bind:</w:t>
      </w:r>
      <w:proofErr w:type="gramEnd"/>
      <w:r w:rsidRPr="00031615">
        <w:rPr>
          <w:rFonts w:ascii="Gill Sans MT" w:hAnsi="Gill Sans MT"/>
          <w:color w:val="000000" w:themeColor="text1"/>
          <w:sz w:val="28"/>
          <w:szCs w:val="28"/>
        </w:rPr>
        <w:t xml:space="preserve"> debt, exploitation, cruelty, prejudice, despair. In a world like that, “unbind him” becomes a word for the Church in Lent. Not to conjure a grand solution, but to do the next faithful thing that helps someone breathe.</w:t>
      </w:r>
    </w:p>
    <w:p w14:paraId="4D54F40E" w14:textId="2E7648A2"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It also carries, into our relationship with the earth. We live amid multiple forms of binding. There are places where land is treated as expendable, rivers made into drains, soil exhausted, habitats stripped. We have learnt to wrap the living world in the </w:t>
      </w:r>
      <w:r w:rsidR="00C218C2" w:rsidRPr="00031615">
        <w:rPr>
          <w:rFonts w:ascii="Gill Sans MT" w:hAnsi="Gill Sans MT"/>
          <w:color w:val="000000" w:themeColor="text1"/>
          <w:sz w:val="28"/>
          <w:szCs w:val="28"/>
        </w:rPr>
        <w:t>graveclothes</w:t>
      </w:r>
      <w:r w:rsidRPr="00031615">
        <w:rPr>
          <w:rFonts w:ascii="Gill Sans MT" w:hAnsi="Gill Sans MT"/>
          <w:color w:val="000000" w:themeColor="text1"/>
          <w:sz w:val="28"/>
          <w:szCs w:val="28"/>
        </w:rPr>
        <w:t xml:space="preserve"> of overuse and indifference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then act surprised when it falters. Creation care, at its best, is a form of unbinding. It is practical love. It is choosing to loosen what constricts life, to restore what has been damaged, to protect what is vulnerable, to live as though the world God loves is not disposable.</w:t>
      </w:r>
    </w:p>
    <w:p w14:paraId="4F23A1A4" w14:textId="3CF3035D"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John is clear that this sign points beyond itself. It stirs belief in some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hostility in others. Life has consequences. When something truly alive appears in a place of death, it threatens whatever has made its peace with the tomb. Lent prepares us for that truth. It asks whether we want life on Jesus’s terms, or whether we would rather keep things manageable.</w:t>
      </w:r>
    </w:p>
    <w:p w14:paraId="24FCE147" w14:textId="77777777"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There is another thread in this passage that deserves attention. Jesus does not only raise Lazarus. He risks everything by going to him. The road back to Judea is dangerous. Thomas says, with weary courage, that they may as well go and die with him. Love is not only tender in this chapter. It is costly. It moves toward what is hard, not away from it. It refuses the safety of distance.</w:t>
      </w:r>
    </w:p>
    <w:p w14:paraId="145B2C53" w14:textId="08D71352"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lastRenderedPageBreak/>
        <w:t xml:space="preserve">Lent is a time to notice where we keep safe distances. From grief, from need, from the consequences of our choices. This story </w:t>
      </w:r>
      <w:r w:rsidR="00EF18E9">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shame us for that, but it does invite us closer. Not into melodrama, but into presence. Jesus shows up. He listens. He weeps. He prays. He calls a name. He asks others to help with the unbinding.</w:t>
      </w:r>
    </w:p>
    <w:p w14:paraId="08C0233A" w14:textId="51FDDD09"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In the end, John 11 offers neither denial nor despair. It offers a Christ who meets us at the graveside, sharing our tears</w:t>
      </w:r>
      <w:r w:rsidR="00E55E0E">
        <w:rPr>
          <w:rFonts w:ascii="Gill Sans MT" w:hAnsi="Gill Sans MT"/>
          <w:color w:val="000000" w:themeColor="text1"/>
          <w:sz w:val="28"/>
          <w:szCs w:val="28"/>
        </w:rPr>
        <w:t xml:space="preserve"> </w:t>
      </w:r>
      <w:proofErr w:type="gramStart"/>
      <w:r w:rsidR="00E55E0E">
        <w:rPr>
          <w:rFonts w:ascii="Gill Sans MT" w:hAnsi="Gill Sans MT"/>
          <w:color w:val="000000" w:themeColor="text1"/>
          <w:sz w:val="28"/>
          <w:szCs w:val="28"/>
        </w:rPr>
        <w:t>and</w:t>
      </w:r>
      <w:r w:rsidRPr="00031615">
        <w:rPr>
          <w:rFonts w:ascii="Gill Sans MT" w:hAnsi="Gill Sans MT"/>
          <w:color w:val="000000" w:themeColor="text1"/>
          <w:sz w:val="28"/>
          <w:szCs w:val="28"/>
        </w:rPr>
        <w:t xml:space="preserve"> also</w:t>
      </w:r>
      <w:proofErr w:type="gramEnd"/>
      <w:r w:rsidRPr="00031615">
        <w:rPr>
          <w:rFonts w:ascii="Gill Sans MT" w:hAnsi="Gill Sans MT"/>
          <w:color w:val="000000" w:themeColor="text1"/>
          <w:sz w:val="28"/>
          <w:szCs w:val="28"/>
        </w:rPr>
        <w:t xml:space="preserve"> speaking a word we cannot speak for ourselves. There are losses we will not undo. There are deaths we cannot reverse. Still, the </w:t>
      </w:r>
      <w:r w:rsidR="001A40C8">
        <w:rPr>
          <w:rFonts w:ascii="Gill Sans MT" w:hAnsi="Gill Sans MT"/>
          <w:color w:val="000000" w:themeColor="text1"/>
          <w:sz w:val="28"/>
          <w:szCs w:val="28"/>
        </w:rPr>
        <w:t>o</w:t>
      </w:r>
      <w:r w:rsidRPr="00031615">
        <w:rPr>
          <w:rFonts w:ascii="Gill Sans MT" w:hAnsi="Gill Sans MT"/>
          <w:color w:val="000000" w:themeColor="text1"/>
          <w:sz w:val="28"/>
          <w:szCs w:val="28"/>
        </w:rPr>
        <w:t xml:space="preserve">ne who weeps is also the </w:t>
      </w:r>
      <w:r w:rsidR="001A40C8">
        <w:rPr>
          <w:rFonts w:ascii="Gill Sans MT" w:hAnsi="Gill Sans MT"/>
          <w:color w:val="000000" w:themeColor="text1"/>
          <w:sz w:val="28"/>
          <w:szCs w:val="28"/>
        </w:rPr>
        <w:t>o</w:t>
      </w:r>
      <w:r w:rsidRPr="00031615">
        <w:rPr>
          <w:rFonts w:ascii="Gill Sans MT" w:hAnsi="Gill Sans MT"/>
          <w:color w:val="000000" w:themeColor="text1"/>
          <w:sz w:val="28"/>
          <w:szCs w:val="28"/>
        </w:rPr>
        <w:t>ne who calls the dead by name. He calls us, too, toward life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he places into our hands the ordinary work of unbinding.</w:t>
      </w:r>
    </w:p>
    <w:p w14:paraId="7082EB70"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4FFCCE31" w14:textId="77777777" w:rsidR="00CB5734"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life,</w:t>
      </w:r>
      <w:r w:rsidRPr="00B62D93">
        <w:rPr>
          <w:rFonts w:ascii="Gill Sans MT" w:hAnsi="Gill Sans MT"/>
          <w:color w:val="000000" w:themeColor="text1"/>
          <w:sz w:val="28"/>
          <w:szCs w:val="28"/>
        </w:rPr>
        <w:br/>
        <w:t>renew your Church with hope that endures.</w:t>
      </w:r>
      <w:r w:rsidRPr="00B62D93">
        <w:rPr>
          <w:rFonts w:ascii="Gill Sans MT" w:hAnsi="Gill Sans MT"/>
          <w:color w:val="000000" w:themeColor="text1"/>
          <w:sz w:val="28"/>
          <w:szCs w:val="28"/>
        </w:rPr>
        <w:br/>
        <w:t>Strengthen our compassion</w:t>
      </w:r>
      <w:r w:rsidRPr="00B62D93">
        <w:rPr>
          <w:rFonts w:ascii="Gill Sans MT" w:hAnsi="Gill Sans MT"/>
          <w:color w:val="000000" w:themeColor="text1"/>
          <w:sz w:val="28"/>
          <w:szCs w:val="28"/>
        </w:rPr>
        <w:br/>
        <w:t>and guide us in care for your world.</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01C60706" w14:textId="77777777" w:rsidR="00CB5734" w:rsidRPr="00CB5734"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weeps with the sorrowful,</w:t>
      </w:r>
      <w:r w:rsidRPr="00B62D93">
        <w:rPr>
          <w:rFonts w:ascii="Gill Sans MT" w:hAnsi="Gill Sans MT"/>
          <w:color w:val="000000" w:themeColor="text1"/>
          <w:sz w:val="28"/>
          <w:szCs w:val="28"/>
        </w:rPr>
        <w:br/>
        <w:t>bring comfort to all who grieve</w:t>
      </w:r>
      <w:r w:rsidRPr="00B62D93">
        <w:rPr>
          <w:rFonts w:ascii="Gill Sans MT" w:hAnsi="Gill Sans MT"/>
          <w:color w:val="000000" w:themeColor="text1"/>
          <w:sz w:val="28"/>
          <w:szCs w:val="28"/>
        </w:rPr>
        <w:br/>
        <w:t>and healing to lands damaged by misuse.</w:t>
      </w:r>
      <w:r w:rsidRPr="00B62D93">
        <w:rPr>
          <w:rFonts w:ascii="Gill Sans MT" w:hAnsi="Gill Sans MT"/>
          <w:color w:val="000000" w:themeColor="text1"/>
          <w:sz w:val="28"/>
          <w:szCs w:val="28"/>
        </w:rPr>
        <w:br/>
        <w:t>Bless those who work for restoration.</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45318E9A" w14:textId="77777777" w:rsidR="00CB5734"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justice,</w:t>
      </w:r>
      <w:r w:rsidRPr="00B62D93">
        <w:rPr>
          <w:rFonts w:ascii="Gill Sans MT" w:hAnsi="Gill Sans MT"/>
          <w:color w:val="000000" w:themeColor="text1"/>
          <w:sz w:val="28"/>
          <w:szCs w:val="28"/>
        </w:rPr>
        <w:br/>
        <w:t>guide leaders in choices that protect the vulnerable</w:t>
      </w:r>
      <w:r w:rsidRPr="00B62D93">
        <w:rPr>
          <w:rFonts w:ascii="Gill Sans MT" w:hAnsi="Gill Sans MT"/>
          <w:color w:val="000000" w:themeColor="text1"/>
          <w:sz w:val="28"/>
          <w:szCs w:val="28"/>
        </w:rPr>
        <w:br/>
        <w:t>and safeguard the earth for future generations.</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74D81F05" w14:textId="77777777" w:rsidR="00CB5734" w:rsidRPr="00CB5734"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calls us from the tomb,</w:t>
      </w:r>
      <w:r w:rsidRPr="00B62D93">
        <w:rPr>
          <w:rFonts w:ascii="Gill Sans MT" w:hAnsi="Gill Sans MT"/>
          <w:color w:val="000000" w:themeColor="text1"/>
          <w:sz w:val="28"/>
          <w:szCs w:val="28"/>
        </w:rPr>
        <w:br/>
        <w:t>lift the burdens of those who feel trapped</w:t>
      </w:r>
      <w:r w:rsidRPr="00B62D93">
        <w:rPr>
          <w:rFonts w:ascii="Gill Sans MT" w:hAnsi="Gill Sans MT"/>
          <w:color w:val="000000" w:themeColor="text1"/>
          <w:sz w:val="28"/>
          <w:szCs w:val="28"/>
        </w:rPr>
        <w:br/>
        <w:t>and surround them with loving support.</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38407413" w14:textId="77777777" w:rsidR="00CB5734" w:rsidRPr="00CB5734" w:rsidRDefault="00331509"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resurrection hope,</w:t>
      </w:r>
      <w:r w:rsidRPr="00B62D93">
        <w:rPr>
          <w:rFonts w:ascii="Gill Sans MT" w:hAnsi="Gill Sans MT"/>
          <w:color w:val="000000" w:themeColor="text1"/>
          <w:sz w:val="28"/>
          <w:szCs w:val="28"/>
        </w:rPr>
        <w:br/>
        <w:t>draw us into the life Christ offers</w:t>
      </w:r>
      <w:r w:rsidRPr="00B62D93">
        <w:rPr>
          <w:rFonts w:ascii="Gill Sans MT" w:hAnsi="Gill Sans MT"/>
          <w:color w:val="000000" w:themeColor="text1"/>
          <w:sz w:val="28"/>
          <w:szCs w:val="28"/>
        </w:rPr>
        <w:br/>
        <w:t>and make us bearers of his renewal.</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32409A79" w14:textId="77777777" w:rsidR="00F9498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p>
    <w:p w14:paraId="06703BCD" w14:textId="77777777" w:rsidR="001A40C8" w:rsidRDefault="001A40C8" w:rsidP="00E55E0E">
      <w:pPr>
        <w:keepLines/>
        <w:widowControl w:val="0"/>
        <w:spacing w:line="240" w:lineRule="auto"/>
        <w:ind w:left="-284"/>
        <w:rPr>
          <w:rFonts w:ascii="Gill Sans MT" w:hAnsi="Gill Sans MT"/>
          <w:color w:val="000000" w:themeColor="text1"/>
          <w:sz w:val="28"/>
          <w:szCs w:val="28"/>
        </w:rPr>
      </w:pPr>
    </w:p>
    <w:p w14:paraId="54C1379A" w14:textId="77777777" w:rsidR="001A40C8" w:rsidRPr="00B62D93" w:rsidRDefault="001A40C8" w:rsidP="001A40C8">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5189EB5F" w14:textId="411422B1"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Jesus’s delay is allowed to stand without explanation.</w:t>
      </w:r>
      <w:r w:rsidR="001A40C8">
        <w:rPr>
          <w:rFonts w:ascii="Gill Sans MT" w:hAnsi="Gill Sans MT"/>
          <w:color w:val="000000" w:themeColor="text1"/>
          <w:sz w:val="28"/>
          <w:szCs w:val="28"/>
        </w:rPr>
        <w:br/>
      </w:r>
      <w:r w:rsidRPr="00CB5734">
        <w:rPr>
          <w:rFonts w:ascii="Gill Sans MT" w:hAnsi="Gill Sans MT"/>
          <w:color w:val="000000" w:themeColor="text1"/>
          <w:sz w:val="28"/>
          <w:szCs w:val="28"/>
        </w:rPr>
        <w:t>What do people notice in their own lives or in the world when waiting or uncertainty becomes part of the story rather than something quickly resolved?</w:t>
      </w:r>
    </w:p>
    <w:p w14:paraId="33176C10" w14:textId="2301DA57" w:rsidR="00CB5734" w:rsidRPr="00F94983"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F94983">
        <w:rPr>
          <w:rFonts w:ascii="Gill Sans MT" w:hAnsi="Gill Sans MT"/>
          <w:b/>
          <w:bCs/>
          <w:color w:val="000000" w:themeColor="text1"/>
          <w:sz w:val="28"/>
          <w:szCs w:val="28"/>
        </w:rPr>
        <w:t>Jesus is shown weeping before any change happens.</w:t>
      </w:r>
      <w:r w:rsidR="001A40C8">
        <w:rPr>
          <w:rFonts w:ascii="Gill Sans MT" w:hAnsi="Gill Sans MT"/>
          <w:color w:val="000000" w:themeColor="text1"/>
          <w:sz w:val="28"/>
          <w:szCs w:val="28"/>
        </w:rPr>
        <w:br/>
      </w:r>
      <w:r w:rsidRPr="00F94983">
        <w:rPr>
          <w:rFonts w:ascii="Gill Sans MT" w:hAnsi="Gill Sans MT"/>
          <w:color w:val="000000" w:themeColor="text1"/>
          <w:sz w:val="28"/>
          <w:szCs w:val="28"/>
        </w:rPr>
        <w:t>How does this shape our understanding of faith, especially when we face grief, loss, or situations that cannot be fixed?</w:t>
      </w:r>
    </w:p>
    <w:p w14:paraId="24995F68" w14:textId="52262D0E"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After Lazarus is raised, the community is asked to help with the unbinding.</w:t>
      </w:r>
      <w:r w:rsidR="001A40C8" w:rsidRPr="00CB5734">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What kinds of “unbinding” work do you see people being called to today, in personal relationships, communities, or the care of the natural world?</w:t>
      </w:r>
    </w:p>
    <w:p w14:paraId="2AEDD819" w14:textId="6CDBB0D1"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The reflection speaks about practical love rather than grand solutions.</w:t>
      </w:r>
      <w:r w:rsidR="001A40C8">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Where do small, ordinary actions make a real difference, particularly in how we live with the l</w:t>
      </w:r>
      <w:r w:rsidR="00EF18E9">
        <w:rPr>
          <w:rFonts w:ascii="Gill Sans MT" w:hAnsi="Gill Sans MT"/>
          <w:color w:val="000000" w:themeColor="text1"/>
          <w:sz w:val="28"/>
          <w:szCs w:val="28"/>
        </w:rPr>
        <w:t>and</w:t>
      </w:r>
      <w:r w:rsidRPr="00CB5734">
        <w:rPr>
          <w:rFonts w:ascii="Gill Sans MT" w:hAnsi="Gill Sans MT"/>
          <w:color w:val="000000" w:themeColor="text1"/>
          <w:sz w:val="28"/>
          <w:szCs w:val="28"/>
        </w:rPr>
        <w:t xml:space="preserve"> resources</w:t>
      </w:r>
      <w:r w:rsidR="00E55E0E">
        <w:rPr>
          <w:rFonts w:ascii="Gill Sans MT" w:hAnsi="Gill Sans MT"/>
          <w:color w:val="000000" w:themeColor="text1"/>
          <w:sz w:val="28"/>
          <w:szCs w:val="28"/>
        </w:rPr>
        <w:t xml:space="preserve"> and</w:t>
      </w:r>
      <w:r w:rsidRPr="00CB5734">
        <w:rPr>
          <w:rFonts w:ascii="Gill Sans MT" w:hAnsi="Gill Sans MT"/>
          <w:color w:val="000000" w:themeColor="text1"/>
          <w:sz w:val="28"/>
          <w:szCs w:val="28"/>
        </w:rPr>
        <w:t xml:space="preserve"> living systems around us?</w:t>
      </w:r>
    </w:p>
    <w:p w14:paraId="0187FD38" w14:textId="02BCF7AD"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Life returning in</w:t>
      </w:r>
      <w:r w:rsidR="0080108E">
        <w:rPr>
          <w:rFonts w:ascii="Gill Sans MT" w:hAnsi="Gill Sans MT"/>
          <w:b/>
          <w:bCs/>
          <w:color w:val="000000" w:themeColor="text1"/>
          <w:sz w:val="28"/>
          <w:szCs w:val="28"/>
        </w:rPr>
        <w:t>to</w:t>
      </w:r>
      <w:r w:rsidRPr="00CB5734">
        <w:rPr>
          <w:rFonts w:ascii="Gill Sans MT" w:hAnsi="Gill Sans MT"/>
          <w:b/>
          <w:bCs/>
          <w:color w:val="000000" w:themeColor="text1"/>
          <w:sz w:val="28"/>
          <w:szCs w:val="28"/>
        </w:rPr>
        <w:t xml:space="preserve"> a place of death creates </w:t>
      </w:r>
      <w:r w:rsidR="0080108E">
        <w:rPr>
          <w:rFonts w:ascii="Gill Sans MT" w:hAnsi="Gill Sans MT"/>
          <w:b/>
          <w:bCs/>
          <w:color w:val="000000" w:themeColor="text1"/>
          <w:sz w:val="28"/>
          <w:szCs w:val="28"/>
        </w:rPr>
        <w:t xml:space="preserve">its own </w:t>
      </w:r>
      <w:r w:rsidRPr="00CB5734">
        <w:rPr>
          <w:rFonts w:ascii="Gill Sans MT" w:hAnsi="Gill Sans MT"/>
          <w:b/>
          <w:bCs/>
          <w:color w:val="000000" w:themeColor="text1"/>
          <w:sz w:val="28"/>
          <w:szCs w:val="28"/>
        </w:rPr>
        <w:t>tension</w:t>
      </w:r>
      <w:r w:rsidR="0080108E">
        <w:rPr>
          <w:rFonts w:ascii="Gill Sans MT" w:hAnsi="Gill Sans MT"/>
          <w:b/>
          <w:bCs/>
          <w:color w:val="000000" w:themeColor="text1"/>
          <w:sz w:val="28"/>
          <w:szCs w:val="28"/>
        </w:rPr>
        <w:t>s</w:t>
      </w:r>
      <w:r w:rsidRPr="00CB5734">
        <w:rPr>
          <w:rFonts w:ascii="Gill Sans MT" w:hAnsi="Gill Sans MT"/>
          <w:b/>
          <w:bCs/>
          <w:color w:val="000000" w:themeColor="text1"/>
          <w:sz w:val="28"/>
          <w:szCs w:val="28"/>
        </w:rPr>
        <w:t xml:space="preserve"> and resistance.</w:t>
      </w:r>
      <w:r w:rsidR="001A40C8">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What helps individuals or communities remain open to change that leads toward life, even when it feels costly or unsettling?</w:t>
      </w:r>
    </w:p>
    <w:p w14:paraId="00AC2163" w14:textId="77777777" w:rsidR="0080108E" w:rsidRPr="0080108E"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80108E">
        <w:rPr>
          <w:rFonts w:ascii="Gill Sans MT" w:hAnsi="Gill Sans MT"/>
          <w:color w:val="000000" w:themeColor="text1"/>
          <w:sz w:val="40"/>
          <w:szCs w:val="32"/>
        </w:rPr>
        <w:t>Closing prayer</w:t>
      </w:r>
    </w:p>
    <w:p w14:paraId="3A447788" w14:textId="345C7524" w:rsidR="002A1E28" w:rsidRPr="0080108E" w:rsidRDefault="0080108E" w:rsidP="00E55E0E">
      <w:pPr>
        <w:keepLines/>
        <w:widowControl w:val="0"/>
        <w:spacing w:line="240" w:lineRule="auto"/>
        <w:ind w:left="-284"/>
        <w:rPr>
          <w:rFonts w:ascii="Gill Sans MT" w:hAnsi="Gill Sans MT"/>
          <w:b/>
          <w:bCs/>
          <w:color w:val="000000" w:themeColor="text1"/>
          <w:sz w:val="28"/>
          <w:szCs w:val="28"/>
        </w:rPr>
      </w:pPr>
      <w:r w:rsidRPr="0080108E">
        <w:rPr>
          <w:rFonts w:ascii="Gill Sans MT" w:hAnsi="Gill Sans MT"/>
          <w:color w:val="000000" w:themeColor="text1"/>
          <w:sz w:val="28"/>
          <w:szCs w:val="28"/>
        </w:rPr>
        <w:t>Living God,</w:t>
      </w:r>
      <w:r w:rsidRPr="0080108E">
        <w:rPr>
          <w:rFonts w:ascii="Gill Sans MT" w:hAnsi="Gill Sans MT"/>
          <w:color w:val="000000" w:themeColor="text1"/>
          <w:sz w:val="28"/>
          <w:szCs w:val="28"/>
        </w:rPr>
        <w:br/>
        <w:t>unbind what has grown tight within us,</w:t>
      </w:r>
      <w:r w:rsidRPr="0080108E">
        <w:rPr>
          <w:rFonts w:ascii="Gill Sans MT" w:hAnsi="Gill Sans MT"/>
          <w:color w:val="000000" w:themeColor="text1"/>
          <w:sz w:val="28"/>
          <w:szCs w:val="28"/>
        </w:rPr>
        <w:br/>
        <w:t>loosen what no longer gives life,</w:t>
      </w:r>
      <w:r w:rsidRPr="0080108E">
        <w:rPr>
          <w:rFonts w:ascii="Gill Sans MT" w:hAnsi="Gill Sans MT"/>
          <w:color w:val="000000" w:themeColor="text1"/>
          <w:sz w:val="28"/>
          <w:szCs w:val="28"/>
        </w:rPr>
        <w:br/>
        <w:t>and breathe your Spirit into places that feel closed or dead;</w:t>
      </w:r>
      <w:r w:rsidRPr="0080108E">
        <w:rPr>
          <w:rFonts w:ascii="Gill Sans MT" w:hAnsi="Gill Sans MT"/>
          <w:color w:val="000000" w:themeColor="text1"/>
          <w:sz w:val="28"/>
          <w:szCs w:val="28"/>
        </w:rPr>
        <w:br/>
        <w:t>that we may live more freely in your love</w:t>
      </w:r>
      <w:r w:rsidRPr="0080108E">
        <w:rPr>
          <w:rFonts w:ascii="Gill Sans MT" w:hAnsi="Gill Sans MT"/>
          <w:color w:val="000000" w:themeColor="text1"/>
          <w:sz w:val="28"/>
          <w:szCs w:val="28"/>
        </w:rPr>
        <w:br/>
        <w:t>and share that life with the world you cherish,</w:t>
      </w:r>
      <w:r w:rsidRPr="0080108E">
        <w:rPr>
          <w:rFonts w:ascii="Gill Sans MT" w:hAnsi="Gill Sans MT"/>
          <w:color w:val="000000" w:themeColor="text1"/>
          <w:sz w:val="28"/>
          <w:szCs w:val="28"/>
        </w:rPr>
        <w:br/>
        <w:t>through Jesus Christ our Lord.</w:t>
      </w:r>
      <w:r w:rsidRPr="0080108E">
        <w:rPr>
          <w:rFonts w:ascii="Gill Sans MT" w:hAnsi="Gill Sans MT"/>
          <w:color w:val="000000" w:themeColor="text1"/>
          <w:sz w:val="28"/>
          <w:szCs w:val="28"/>
        </w:rPr>
        <w:br/>
      </w:r>
      <w:r w:rsidRPr="0080108E">
        <w:rPr>
          <w:rFonts w:ascii="Gill Sans MT" w:hAnsi="Gill Sans MT"/>
          <w:b/>
          <w:bCs/>
          <w:color w:val="000000" w:themeColor="text1"/>
          <w:sz w:val="28"/>
          <w:szCs w:val="28"/>
        </w:rPr>
        <w:t>Amen.</w:t>
      </w:r>
    </w:p>
    <w:p w14:paraId="6FAA7CFC" w14:textId="77777777"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7A89D4EA" w14:textId="6E246482" w:rsidR="002A1E28" w:rsidRPr="00B62D93" w:rsidRDefault="00331509"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Palm Sunday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29 March 2026</w:t>
      </w:r>
    </w:p>
    <w:p w14:paraId="14BA2180" w14:textId="37E0F6C4"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Gospel: Matthew 21.1</w:t>
      </w:r>
      <w:r w:rsidR="005D5261" w:rsidRPr="00B62D93">
        <w:rPr>
          <w:rFonts w:ascii="Gill Sans MT" w:hAnsi="Gill Sans MT"/>
          <w:color w:val="000000" w:themeColor="text1"/>
          <w:sz w:val="28"/>
          <w:szCs w:val="28"/>
        </w:rPr>
        <w:t>-</w:t>
      </w:r>
      <w:r w:rsidRPr="00B62D93">
        <w:rPr>
          <w:rFonts w:ascii="Gill Sans MT" w:hAnsi="Gill Sans MT"/>
          <w:color w:val="000000" w:themeColor="text1"/>
          <w:sz w:val="28"/>
          <w:szCs w:val="28"/>
        </w:rPr>
        <w:t>11</w:t>
      </w:r>
    </w:p>
    <w:p w14:paraId="0400C837" w14:textId="7525D030"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2D0DA0CD" w14:textId="057A995B"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 xml:space="preserve">Jesus enters Jerusalem </w:t>
      </w:r>
      <w:r w:rsidR="001A40C8">
        <w:rPr>
          <w:rFonts w:ascii="Gill Sans MT" w:hAnsi="Gill Sans MT"/>
          <w:color w:val="000000" w:themeColor="text1"/>
          <w:sz w:val="28"/>
          <w:szCs w:val="28"/>
        </w:rPr>
        <w:t>with gentleness rather than force</w:t>
      </w:r>
      <w:r w:rsidRPr="00B62D93">
        <w:rPr>
          <w:rFonts w:ascii="Gill Sans MT" w:hAnsi="Gill Sans MT"/>
          <w:color w:val="000000" w:themeColor="text1"/>
          <w:sz w:val="28"/>
          <w:szCs w:val="28"/>
        </w:rPr>
        <w:t>, revealing a kingdom shaped by peace and truth. His path challenges the powers that harm people and creation, offering instead a way grounded in humility and hope.</w:t>
      </w:r>
    </w:p>
    <w:p w14:paraId="7EDEA280"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3E0CF406" w14:textId="43875A82"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Lord of all,</w:t>
      </w:r>
      <w:r w:rsidRPr="00B62D93">
        <w:rPr>
          <w:rFonts w:ascii="Gill Sans MT" w:hAnsi="Gill Sans MT"/>
          <w:color w:val="000000" w:themeColor="text1"/>
          <w:sz w:val="28"/>
          <w:szCs w:val="28"/>
        </w:rPr>
        <w:br/>
        <w:t>whose Son came in humility</w:t>
      </w:r>
      <w:r w:rsidRPr="00B62D93">
        <w:rPr>
          <w:rFonts w:ascii="Gill Sans MT" w:hAnsi="Gill Sans MT"/>
          <w:color w:val="000000" w:themeColor="text1"/>
          <w:sz w:val="28"/>
          <w:szCs w:val="28"/>
        </w:rPr>
        <w:br/>
        <w:t>and rode into Jerusalem as Prince of Peace,</w:t>
      </w:r>
      <w:r w:rsidRPr="00B62D93">
        <w:rPr>
          <w:rFonts w:ascii="Gill Sans MT" w:hAnsi="Gill Sans MT"/>
          <w:color w:val="000000" w:themeColor="text1"/>
          <w:sz w:val="28"/>
          <w:szCs w:val="28"/>
        </w:rPr>
        <w:br/>
        <w:t>grant that we may follow his way</w:t>
      </w:r>
      <w:r w:rsidRPr="00B62D93">
        <w:rPr>
          <w:rFonts w:ascii="Gill Sans MT" w:hAnsi="Gill Sans MT"/>
          <w:color w:val="000000" w:themeColor="text1"/>
          <w:sz w:val="28"/>
          <w:szCs w:val="28"/>
        </w:rPr>
        <w:br/>
        <w:t>with gentleness, courage</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care for your world,</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11FA56D6" w14:textId="77777777" w:rsidR="002A1E28" w:rsidRPr="00B62D93"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65E89A45" w14:textId="7CC218DB" w:rsidR="0018545D" w:rsidRPr="0018545D" w:rsidRDefault="0018545D"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P</w:t>
      </w:r>
      <w:r w:rsidRPr="0018545D">
        <w:rPr>
          <w:rFonts w:ascii="Gill Sans MT" w:hAnsi="Gill Sans MT"/>
          <w:color w:val="000000" w:themeColor="text1"/>
          <w:sz w:val="28"/>
          <w:szCs w:val="28"/>
        </w:rPr>
        <w:t xml:space="preserve">alm Sunday arrives </w:t>
      </w:r>
      <w:r>
        <w:rPr>
          <w:rFonts w:ascii="Gill Sans MT" w:hAnsi="Gill Sans MT"/>
          <w:color w:val="000000" w:themeColor="text1"/>
          <w:sz w:val="28"/>
          <w:szCs w:val="28"/>
        </w:rPr>
        <w:t>in our churches with the smell of Spring</w:t>
      </w:r>
      <w:r w:rsidR="001A40C8">
        <w:rPr>
          <w:rFonts w:ascii="Gill Sans MT" w:hAnsi="Gill Sans MT"/>
          <w:color w:val="000000" w:themeColor="text1"/>
          <w:sz w:val="28"/>
          <w:szCs w:val="28"/>
        </w:rPr>
        <w:t xml:space="preserve">, </w:t>
      </w:r>
      <w:r w:rsidR="001631DA">
        <w:rPr>
          <w:rFonts w:ascii="Gill Sans MT" w:hAnsi="Gill Sans MT"/>
          <w:color w:val="000000" w:themeColor="text1"/>
          <w:sz w:val="28"/>
          <w:szCs w:val="28"/>
        </w:rPr>
        <w:t xml:space="preserve">with processions and </w:t>
      </w:r>
      <w:r w:rsidR="001A40C8">
        <w:rPr>
          <w:rFonts w:ascii="Gill Sans MT" w:hAnsi="Gill Sans MT"/>
          <w:color w:val="000000" w:themeColor="text1"/>
          <w:sz w:val="28"/>
          <w:szCs w:val="28"/>
        </w:rPr>
        <w:t>with celebration</w:t>
      </w:r>
      <w:r w:rsidRPr="0018545D">
        <w:rPr>
          <w:rFonts w:ascii="Gill Sans MT" w:hAnsi="Gill Sans MT"/>
          <w:color w:val="000000" w:themeColor="text1"/>
          <w:sz w:val="28"/>
          <w:szCs w:val="28"/>
        </w:rPr>
        <w:t xml:space="preserve">. After the </w:t>
      </w:r>
      <w:r w:rsidR="001A40C8">
        <w:rPr>
          <w:rFonts w:ascii="Gill Sans MT" w:hAnsi="Gill Sans MT"/>
          <w:color w:val="000000" w:themeColor="text1"/>
          <w:sz w:val="28"/>
          <w:szCs w:val="28"/>
        </w:rPr>
        <w:t xml:space="preserve">cold </w:t>
      </w:r>
      <w:r w:rsidRPr="0018545D">
        <w:rPr>
          <w:rFonts w:ascii="Gill Sans MT" w:hAnsi="Gill Sans MT"/>
          <w:color w:val="000000" w:themeColor="text1"/>
          <w:sz w:val="28"/>
          <w:szCs w:val="28"/>
        </w:rPr>
        <w:t xml:space="preserve">long, steady weeks of Lent, something </w:t>
      </w:r>
      <w:r w:rsidR="001A40C8">
        <w:rPr>
          <w:rFonts w:ascii="Gill Sans MT" w:hAnsi="Gill Sans MT"/>
          <w:color w:val="000000" w:themeColor="text1"/>
          <w:sz w:val="28"/>
          <w:szCs w:val="28"/>
        </w:rPr>
        <w:t xml:space="preserve">is beginning </w:t>
      </w:r>
      <w:r w:rsidRPr="0018545D">
        <w:rPr>
          <w:rFonts w:ascii="Gill Sans MT" w:hAnsi="Gill Sans MT"/>
          <w:color w:val="000000" w:themeColor="text1"/>
          <w:sz w:val="28"/>
          <w:szCs w:val="28"/>
        </w:rPr>
        <w:t xml:space="preserve">to quicken. Jesus comes down the slope of the Mount of Olives and into the city that will break his heart. Matthew tells the story with a kind of bright simplicity: a borrowed animal, cloaks on the road, branches in the air, voices raised. It would be easy to treat it as a brief burst of colour before the </w:t>
      </w:r>
      <w:r w:rsidR="001631DA">
        <w:rPr>
          <w:rFonts w:ascii="Gill Sans MT" w:hAnsi="Gill Sans MT"/>
          <w:color w:val="000000" w:themeColor="text1"/>
          <w:sz w:val="28"/>
          <w:szCs w:val="28"/>
        </w:rPr>
        <w:t xml:space="preserve">troubling events </w:t>
      </w:r>
      <w:r w:rsidRPr="0018545D">
        <w:rPr>
          <w:rFonts w:ascii="Gill Sans MT" w:hAnsi="Gill Sans MT"/>
          <w:color w:val="000000" w:themeColor="text1"/>
          <w:sz w:val="28"/>
          <w:szCs w:val="28"/>
        </w:rPr>
        <w:t>of Holy Week. Matthew will not let us keep it that way. Even here, joy has an edge.</w:t>
      </w:r>
    </w:p>
    <w:p w14:paraId="277337AA" w14:textId="2FB48A87"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Jesus enters Jerusalem in a way that refuses the usual language of power. </w:t>
      </w:r>
      <w:r w:rsidR="001A40C8">
        <w:rPr>
          <w:rFonts w:ascii="Gill Sans MT" w:hAnsi="Gill Sans MT"/>
          <w:color w:val="000000" w:themeColor="text1"/>
          <w:sz w:val="28"/>
          <w:szCs w:val="28"/>
        </w:rPr>
        <w:t>He enters as a king but</w:t>
      </w:r>
      <w:r w:rsidRPr="0018545D">
        <w:rPr>
          <w:rFonts w:ascii="Gill Sans MT" w:hAnsi="Gill Sans MT"/>
          <w:color w:val="000000" w:themeColor="text1"/>
          <w:sz w:val="28"/>
          <w:szCs w:val="28"/>
        </w:rPr>
        <w:t xml:space="preserve"> on a donkey, not a warhorse</w:t>
      </w:r>
      <w:r w:rsidR="001A40C8">
        <w:rPr>
          <w:rFonts w:ascii="Gill Sans MT" w:hAnsi="Gill Sans MT"/>
          <w:color w:val="000000" w:themeColor="text1"/>
          <w:sz w:val="28"/>
          <w:szCs w:val="28"/>
        </w:rPr>
        <w:t>.</w:t>
      </w:r>
      <w:r w:rsidR="00E55E0E">
        <w:rPr>
          <w:rFonts w:ascii="Gill Sans MT" w:hAnsi="Gill Sans MT"/>
          <w:color w:val="000000" w:themeColor="text1"/>
          <w:sz w:val="28"/>
          <w:szCs w:val="28"/>
        </w:rPr>
        <w:t xml:space="preserve"> </w:t>
      </w:r>
      <w:r w:rsidR="001A40C8">
        <w:rPr>
          <w:rFonts w:ascii="Gill Sans MT" w:hAnsi="Gill Sans MT"/>
          <w:color w:val="000000" w:themeColor="text1"/>
          <w:sz w:val="28"/>
          <w:szCs w:val="28"/>
        </w:rPr>
        <w:t>I</w:t>
      </w:r>
      <w:r w:rsidRPr="0018545D">
        <w:rPr>
          <w:rFonts w:ascii="Gill Sans MT" w:hAnsi="Gill Sans MT"/>
          <w:color w:val="000000" w:themeColor="text1"/>
          <w:sz w:val="28"/>
          <w:szCs w:val="28"/>
        </w:rPr>
        <w:t>n Matthew’s telling it is deliberate, shaped by scripture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quietly provocative. Jerusalem knows how to recognise a display. It knows parade routes and military presence and the theatre of authority. Jesus offers a different kind of kingship, one that does not need armour to prove itself. The sign is humble</w:t>
      </w:r>
      <w:r w:rsidR="001631DA">
        <w:rPr>
          <w:rFonts w:ascii="Gill Sans MT" w:hAnsi="Gill Sans MT"/>
          <w:color w:val="000000" w:themeColor="text1"/>
          <w:sz w:val="28"/>
          <w:szCs w:val="28"/>
        </w:rPr>
        <w:t xml:space="preserve"> and meek</w:t>
      </w:r>
      <w:r w:rsidRPr="0018545D">
        <w:rPr>
          <w:rFonts w:ascii="Gill Sans MT" w:hAnsi="Gill Sans MT"/>
          <w:color w:val="000000" w:themeColor="text1"/>
          <w:sz w:val="28"/>
          <w:szCs w:val="28"/>
        </w:rPr>
        <w:t xml:space="preserve">, but it </w:t>
      </w:r>
      <w:r w:rsidR="001631DA">
        <w:rPr>
          <w:rFonts w:ascii="Gill Sans MT" w:hAnsi="Gill Sans MT"/>
          <w:color w:val="000000" w:themeColor="text1"/>
          <w:sz w:val="28"/>
          <w:szCs w:val="28"/>
        </w:rPr>
        <w:t>isn’t</w:t>
      </w:r>
      <w:r w:rsidRPr="0018545D">
        <w:rPr>
          <w:rFonts w:ascii="Gill Sans MT" w:hAnsi="Gill Sans MT"/>
          <w:color w:val="000000" w:themeColor="text1"/>
          <w:sz w:val="28"/>
          <w:szCs w:val="28"/>
        </w:rPr>
        <w:t xml:space="preserve"> mild. It carries</w:t>
      </w:r>
      <w:r w:rsidR="001631DA">
        <w:rPr>
          <w:rFonts w:ascii="Gill Sans MT" w:hAnsi="Gill Sans MT"/>
          <w:color w:val="000000" w:themeColor="text1"/>
          <w:sz w:val="28"/>
          <w:szCs w:val="28"/>
        </w:rPr>
        <w:t xml:space="preserve"> with it</w:t>
      </w:r>
      <w:r w:rsidRPr="0018545D">
        <w:rPr>
          <w:rFonts w:ascii="Gill Sans MT" w:hAnsi="Gill Sans MT"/>
          <w:color w:val="000000" w:themeColor="text1"/>
          <w:sz w:val="28"/>
          <w:szCs w:val="28"/>
        </w:rPr>
        <w:t xml:space="preserve"> a claim.</w:t>
      </w:r>
    </w:p>
    <w:p w14:paraId="0A2B2C22" w14:textId="6D95F224"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The crowd spreads cloaks on the road, </w:t>
      </w:r>
      <w:r w:rsidR="00C948F5">
        <w:rPr>
          <w:rFonts w:ascii="Gill Sans MT" w:hAnsi="Gill Sans MT"/>
          <w:color w:val="000000" w:themeColor="text1"/>
          <w:sz w:val="28"/>
          <w:szCs w:val="28"/>
        </w:rPr>
        <w:t xml:space="preserve">honouring Jesus as he rides in.  In doing so it is underlining that </w:t>
      </w:r>
      <w:r w:rsidR="001631DA">
        <w:rPr>
          <w:rFonts w:ascii="Gill Sans MT" w:hAnsi="Gill Sans MT"/>
          <w:color w:val="000000" w:themeColor="text1"/>
          <w:sz w:val="28"/>
          <w:szCs w:val="28"/>
        </w:rPr>
        <w:t>t</w:t>
      </w:r>
      <w:r w:rsidRPr="0018545D">
        <w:rPr>
          <w:rFonts w:ascii="Gill Sans MT" w:hAnsi="Gill Sans MT"/>
          <w:color w:val="000000" w:themeColor="text1"/>
          <w:sz w:val="28"/>
          <w:szCs w:val="28"/>
        </w:rPr>
        <w:t>hey are not simply watching</w:t>
      </w:r>
      <w:r w:rsidR="001631DA">
        <w:rPr>
          <w:rFonts w:ascii="Gill Sans MT" w:hAnsi="Gill Sans MT"/>
          <w:color w:val="000000" w:themeColor="text1"/>
          <w:sz w:val="28"/>
          <w:szCs w:val="28"/>
        </w:rPr>
        <w:t xml:space="preserve"> Jesus, they are involving </w:t>
      </w:r>
      <w:r w:rsidRPr="0018545D">
        <w:rPr>
          <w:rFonts w:ascii="Gill Sans MT" w:hAnsi="Gill Sans MT"/>
          <w:color w:val="000000" w:themeColor="text1"/>
          <w:sz w:val="28"/>
          <w:szCs w:val="28"/>
        </w:rPr>
        <w:t>themselves</w:t>
      </w:r>
      <w:r w:rsidR="00C948F5">
        <w:rPr>
          <w:rFonts w:ascii="Gill Sans MT" w:hAnsi="Gill Sans MT"/>
          <w:color w:val="000000" w:themeColor="text1"/>
          <w:sz w:val="28"/>
          <w:szCs w:val="28"/>
        </w:rPr>
        <w:t xml:space="preserve"> in this event</w:t>
      </w:r>
      <w:r w:rsidRPr="0018545D">
        <w:rPr>
          <w:rFonts w:ascii="Gill Sans MT" w:hAnsi="Gill Sans MT"/>
          <w:color w:val="000000" w:themeColor="text1"/>
          <w:sz w:val="28"/>
          <w:szCs w:val="28"/>
        </w:rPr>
        <w:t xml:space="preserve">. They are taking </w:t>
      </w:r>
      <w:r w:rsidR="00C948F5">
        <w:rPr>
          <w:rFonts w:ascii="Gill Sans MT" w:hAnsi="Gill Sans MT"/>
          <w:color w:val="000000" w:themeColor="text1"/>
          <w:sz w:val="28"/>
          <w:szCs w:val="28"/>
        </w:rPr>
        <w:t>what is theirs and offering it to Jesus, this strange triumphant King who is turning what kingship means on its head</w:t>
      </w:r>
      <w:r w:rsidRPr="0018545D">
        <w:rPr>
          <w:rFonts w:ascii="Gill Sans MT" w:hAnsi="Gill Sans MT"/>
          <w:color w:val="000000" w:themeColor="text1"/>
          <w:sz w:val="28"/>
          <w:szCs w:val="28"/>
        </w:rPr>
        <w:t>. In Lent we have been practising letting go. Here, letting go becomes public. It becomes embodied.</w:t>
      </w:r>
    </w:p>
    <w:p w14:paraId="3548D0BF" w14:textId="7B248DF6" w:rsidR="0018545D" w:rsidRPr="0018545D" w:rsidRDefault="00C948F5"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lastRenderedPageBreak/>
        <w:t>And they</w:t>
      </w:r>
      <w:r w:rsidR="0018545D" w:rsidRPr="0018545D">
        <w:rPr>
          <w:rFonts w:ascii="Gill Sans MT" w:hAnsi="Gill Sans MT"/>
          <w:color w:val="000000" w:themeColor="text1"/>
          <w:sz w:val="28"/>
          <w:szCs w:val="28"/>
        </w:rPr>
        <w:t xml:space="preserve"> shout “Hosanna”, </w:t>
      </w:r>
      <w:r>
        <w:rPr>
          <w:rFonts w:ascii="Gill Sans MT" w:hAnsi="Gill Sans MT"/>
          <w:color w:val="000000" w:themeColor="text1"/>
          <w:sz w:val="28"/>
          <w:szCs w:val="28"/>
        </w:rPr>
        <w:t>now to us that sounds like a churchy word, sung in a hundred hymns</w:t>
      </w:r>
      <w:r w:rsidR="0018545D" w:rsidRPr="0018545D">
        <w:rPr>
          <w:rFonts w:ascii="Gill Sans MT" w:hAnsi="Gill Sans MT"/>
          <w:color w:val="000000" w:themeColor="text1"/>
          <w:sz w:val="28"/>
          <w:szCs w:val="28"/>
        </w:rPr>
        <w:t>.</w:t>
      </w:r>
      <w:r>
        <w:rPr>
          <w:rFonts w:ascii="Gill Sans MT" w:hAnsi="Gill Sans MT"/>
          <w:color w:val="000000" w:themeColor="text1"/>
          <w:sz w:val="28"/>
          <w:szCs w:val="28"/>
        </w:rPr>
        <w:t xml:space="preserve"> But here it has its original meaning, </w:t>
      </w:r>
      <w:r w:rsidR="0018545D" w:rsidRPr="0018545D">
        <w:rPr>
          <w:rFonts w:ascii="Gill Sans MT" w:hAnsi="Gill Sans MT"/>
          <w:color w:val="000000" w:themeColor="text1"/>
          <w:sz w:val="28"/>
          <w:szCs w:val="28"/>
        </w:rPr>
        <w:t xml:space="preserve">a plea as much as a cheer: </w:t>
      </w:r>
      <w:r w:rsidR="0018545D" w:rsidRPr="001A40C8">
        <w:rPr>
          <w:rFonts w:ascii="Gill Sans MT" w:hAnsi="Gill Sans MT"/>
          <w:i/>
          <w:iCs/>
          <w:color w:val="000000" w:themeColor="text1"/>
          <w:sz w:val="28"/>
          <w:szCs w:val="28"/>
        </w:rPr>
        <w:t>save now.</w:t>
      </w:r>
      <w:r w:rsidR="0018545D" w:rsidRPr="0018545D">
        <w:rPr>
          <w:rFonts w:ascii="Gill Sans MT" w:hAnsi="Gill Sans MT"/>
          <w:color w:val="000000" w:themeColor="text1"/>
          <w:sz w:val="28"/>
          <w:szCs w:val="28"/>
        </w:rPr>
        <w:t xml:space="preserve"> They speak of David, of lineage, of hopes that have lived in the nation’s bones for generations. Yet their words do not </w:t>
      </w:r>
      <w:r>
        <w:rPr>
          <w:rFonts w:ascii="Gill Sans MT" w:hAnsi="Gill Sans MT"/>
          <w:color w:val="000000" w:themeColor="text1"/>
          <w:sz w:val="28"/>
          <w:szCs w:val="28"/>
        </w:rPr>
        <w:t>change the true meaning of Jesus</w:t>
      </w:r>
      <w:r w:rsidR="0018545D" w:rsidRPr="0018545D">
        <w:rPr>
          <w:rFonts w:ascii="Gill Sans MT" w:hAnsi="Gill Sans MT"/>
          <w:color w:val="000000" w:themeColor="text1"/>
          <w:sz w:val="28"/>
          <w:szCs w:val="28"/>
        </w:rPr>
        <w:t xml:space="preserve">. The same mouths that praise can also misunderstand. The same crowd that longs for salvation can also resent the shape </w:t>
      </w:r>
      <w:r w:rsidR="001A40C8">
        <w:rPr>
          <w:rFonts w:ascii="Gill Sans MT" w:hAnsi="Gill Sans MT"/>
          <w:color w:val="000000" w:themeColor="text1"/>
          <w:sz w:val="28"/>
          <w:szCs w:val="28"/>
        </w:rPr>
        <w:t xml:space="preserve">that </w:t>
      </w:r>
      <w:r w:rsidR="0018545D" w:rsidRPr="0018545D">
        <w:rPr>
          <w:rFonts w:ascii="Gill Sans MT" w:hAnsi="Gill Sans MT"/>
          <w:color w:val="000000" w:themeColor="text1"/>
          <w:sz w:val="28"/>
          <w:szCs w:val="28"/>
        </w:rPr>
        <w:t xml:space="preserve">salvation takes. Palm Sunday holds that tension without flinching. The welcome is real. </w:t>
      </w:r>
      <w:r>
        <w:rPr>
          <w:rFonts w:ascii="Gill Sans MT" w:hAnsi="Gill Sans MT"/>
          <w:color w:val="000000" w:themeColor="text1"/>
          <w:sz w:val="28"/>
          <w:szCs w:val="28"/>
        </w:rPr>
        <w:t>But s</w:t>
      </w:r>
      <w:r w:rsidR="0018545D" w:rsidRPr="0018545D">
        <w:rPr>
          <w:rFonts w:ascii="Gill Sans MT" w:hAnsi="Gill Sans MT"/>
          <w:color w:val="000000" w:themeColor="text1"/>
          <w:sz w:val="28"/>
          <w:szCs w:val="28"/>
        </w:rPr>
        <w:t>o is the confusion.</w:t>
      </w:r>
    </w:p>
    <w:p w14:paraId="457CF24C" w14:textId="4BD49A04"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Matthew says the whole city is stirred</w:t>
      </w:r>
      <w:r w:rsidR="00C948F5">
        <w:rPr>
          <w:rFonts w:ascii="Gill Sans MT" w:hAnsi="Gill Sans MT"/>
          <w:color w:val="000000" w:themeColor="text1"/>
          <w:sz w:val="28"/>
          <w:szCs w:val="28"/>
        </w:rPr>
        <w:t xml:space="preserve">, </w:t>
      </w:r>
      <w:r w:rsidR="004D4327">
        <w:rPr>
          <w:rFonts w:ascii="Gill Sans MT" w:hAnsi="Gill Sans MT"/>
          <w:color w:val="000000" w:themeColor="text1"/>
          <w:sz w:val="28"/>
          <w:szCs w:val="28"/>
        </w:rPr>
        <w:t xml:space="preserve">perhaps in excitement, but also with uncertainty, anxiety.  </w:t>
      </w:r>
      <w:r w:rsidRPr="0018545D">
        <w:rPr>
          <w:rFonts w:ascii="Gill Sans MT" w:hAnsi="Gill Sans MT"/>
          <w:color w:val="000000" w:themeColor="text1"/>
          <w:sz w:val="28"/>
          <w:szCs w:val="28"/>
        </w:rPr>
        <w:t xml:space="preserve">People ask, not in idle curiosity but in unease, </w:t>
      </w:r>
      <w:r w:rsidR="00C948F5">
        <w:rPr>
          <w:rFonts w:ascii="Gill Sans MT" w:hAnsi="Gill Sans MT"/>
          <w:color w:val="000000" w:themeColor="text1"/>
          <w:sz w:val="28"/>
          <w:szCs w:val="28"/>
        </w:rPr>
        <w:t>“</w:t>
      </w:r>
      <w:r w:rsidRPr="00C948F5">
        <w:rPr>
          <w:rFonts w:ascii="Gill Sans MT" w:hAnsi="Gill Sans MT"/>
          <w:i/>
          <w:iCs/>
          <w:color w:val="000000" w:themeColor="text1"/>
          <w:sz w:val="28"/>
          <w:szCs w:val="28"/>
        </w:rPr>
        <w:t>who is this</w:t>
      </w:r>
      <w:r w:rsidR="00C948F5">
        <w:rPr>
          <w:rFonts w:ascii="Gill Sans MT" w:hAnsi="Gill Sans MT"/>
          <w:color w:val="000000" w:themeColor="text1"/>
          <w:sz w:val="28"/>
          <w:szCs w:val="28"/>
        </w:rPr>
        <w:t>?”</w:t>
      </w:r>
      <w:r w:rsidRPr="0018545D">
        <w:rPr>
          <w:rFonts w:ascii="Gill Sans MT" w:hAnsi="Gill Sans MT"/>
          <w:color w:val="000000" w:themeColor="text1"/>
          <w:sz w:val="28"/>
          <w:szCs w:val="28"/>
        </w:rPr>
        <w:t xml:space="preserve"> It is one of the most honest questions in the passage, because it recognises that Jesus is not simply a comfort. He is a disturbance. He </w:t>
      </w:r>
      <w:r w:rsidR="001A40C8">
        <w:rPr>
          <w:rFonts w:ascii="Gill Sans MT" w:hAnsi="Gill Sans MT"/>
          <w:color w:val="000000" w:themeColor="text1"/>
          <w:sz w:val="28"/>
          <w:szCs w:val="28"/>
        </w:rPr>
        <w:t xml:space="preserve">doesn’t </w:t>
      </w:r>
      <w:r w:rsidR="001A40C8" w:rsidRPr="0018545D">
        <w:rPr>
          <w:rFonts w:ascii="Gill Sans MT" w:hAnsi="Gill Sans MT"/>
          <w:color w:val="000000" w:themeColor="text1"/>
          <w:sz w:val="28"/>
          <w:szCs w:val="28"/>
        </w:rPr>
        <w:t>arrive</w:t>
      </w:r>
      <w:r w:rsidRPr="0018545D">
        <w:rPr>
          <w:rFonts w:ascii="Gill Sans MT" w:hAnsi="Gill Sans MT"/>
          <w:color w:val="000000" w:themeColor="text1"/>
          <w:sz w:val="28"/>
          <w:szCs w:val="28"/>
        </w:rPr>
        <w:t xml:space="preserve"> to confirm the city’s assumptions about God. He arrives to expose them.</w:t>
      </w:r>
    </w:p>
    <w:p w14:paraId="65682F50" w14:textId="7599D97D"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It is worth noticing </w:t>
      </w:r>
      <w:r w:rsidR="00C948F5">
        <w:rPr>
          <w:rFonts w:ascii="Gill Sans MT" w:hAnsi="Gill Sans MT"/>
          <w:color w:val="000000" w:themeColor="text1"/>
          <w:sz w:val="28"/>
          <w:szCs w:val="28"/>
        </w:rPr>
        <w:t xml:space="preserve">too </w:t>
      </w:r>
      <w:r w:rsidRPr="0018545D">
        <w:rPr>
          <w:rFonts w:ascii="Gill Sans MT" w:hAnsi="Gill Sans MT"/>
          <w:color w:val="000000" w:themeColor="text1"/>
          <w:sz w:val="28"/>
          <w:szCs w:val="28"/>
        </w:rPr>
        <w:t>how much of this scene depends on the ordinary life of creation. A donkey carries him. Branches are cut and waved. Dust rises under feet. Cloaks are spread. This is not salvation as an escape from the material world. It is salvation moving through it. The gospel is not embarrassed by the physical details, because God is not embarrassed by the physical world. In fact, God chooses it.</w:t>
      </w:r>
    </w:p>
    <w:p w14:paraId="68EC0ADE" w14:textId="69105648"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That matters when we try to hold creation care alongside the central story of Holy Week. It is easy to imagine that concern for the earth is a separate str</w:t>
      </w:r>
      <w:r w:rsidR="00EF18E9">
        <w:rPr>
          <w:rFonts w:ascii="Gill Sans MT" w:hAnsi="Gill Sans MT"/>
          <w:color w:val="000000" w:themeColor="text1"/>
          <w:sz w:val="28"/>
          <w:szCs w:val="28"/>
        </w:rPr>
        <w:t>and</w:t>
      </w:r>
      <w:r w:rsidRPr="0018545D">
        <w:rPr>
          <w:rFonts w:ascii="Gill Sans MT" w:hAnsi="Gill Sans MT"/>
          <w:color w:val="000000" w:themeColor="text1"/>
          <w:sz w:val="28"/>
          <w:szCs w:val="28"/>
        </w:rPr>
        <w:t xml:space="preserve"> a specialist interest for a few, while the real drama is happening elsewhere. Palm Sunday will not co-operate with that division. Jesus rides on an animal. He is welcomed with what the trees can provide. His kingship is announced with created things and human voices together. The earth is not a backdrop. It is part of the chorus.</w:t>
      </w:r>
    </w:p>
    <w:p w14:paraId="4269DBB0" w14:textId="3BD8B5EE"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There is also the question of what kind of peace we are praising. A donkey is not merely a symbol of humility. It is an animal of work, of patient strength, </w:t>
      </w:r>
      <w:r w:rsidR="00873E6C">
        <w:rPr>
          <w:rFonts w:ascii="Gill Sans MT" w:hAnsi="Gill Sans MT"/>
          <w:color w:val="000000" w:themeColor="text1"/>
          <w:sz w:val="28"/>
          <w:szCs w:val="28"/>
        </w:rPr>
        <w:t>one who bears</w:t>
      </w:r>
      <w:r w:rsidRPr="0018545D">
        <w:rPr>
          <w:rFonts w:ascii="Gill Sans MT" w:hAnsi="Gill Sans MT"/>
          <w:color w:val="000000" w:themeColor="text1"/>
          <w:sz w:val="28"/>
          <w:szCs w:val="28"/>
        </w:rPr>
        <w:t xml:space="preserve"> burdens. Jesus </w:t>
      </w:r>
      <w:r w:rsidR="00873E6C">
        <w:rPr>
          <w:rFonts w:ascii="Gill Sans MT" w:hAnsi="Gill Sans MT"/>
          <w:color w:val="000000" w:themeColor="text1"/>
          <w:sz w:val="28"/>
          <w:szCs w:val="28"/>
        </w:rPr>
        <w:t>carries</w:t>
      </w:r>
      <w:r w:rsidRPr="0018545D">
        <w:rPr>
          <w:rFonts w:ascii="Gill Sans MT" w:hAnsi="Gill Sans MT"/>
          <w:color w:val="000000" w:themeColor="text1"/>
          <w:sz w:val="28"/>
          <w:szCs w:val="28"/>
        </w:rPr>
        <w:t xml:space="preserve"> the world he loves, bearing its weight rather than standing above it. That is a different posture from the one our culture often admires. Our culture praises speed, scale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spectacle. Jesus arrives with slowness, smallness</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the refusal to dominate. That is a quiet rebuke to every way we treat power as permission, including the power we wield over land and resources, over creatures, over the future.</w:t>
      </w:r>
    </w:p>
    <w:p w14:paraId="721DBE22" w14:textId="5511667D" w:rsidR="0018545D" w:rsidRPr="0018545D" w:rsidRDefault="006F2D07"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Our call </w:t>
      </w:r>
      <w:r w:rsidR="00873E6C">
        <w:rPr>
          <w:rFonts w:ascii="Gill Sans MT" w:hAnsi="Gill Sans MT"/>
          <w:color w:val="000000" w:themeColor="text1"/>
          <w:sz w:val="28"/>
          <w:szCs w:val="28"/>
        </w:rPr>
        <w:t>on</w:t>
      </w:r>
      <w:r>
        <w:rPr>
          <w:rFonts w:ascii="Gill Sans MT" w:hAnsi="Gill Sans MT"/>
          <w:color w:val="000000" w:themeColor="text1"/>
          <w:sz w:val="28"/>
          <w:szCs w:val="28"/>
        </w:rPr>
        <w:t xml:space="preserve"> </w:t>
      </w:r>
      <w:r w:rsidR="0018545D" w:rsidRPr="0018545D">
        <w:rPr>
          <w:rFonts w:ascii="Gill Sans MT" w:hAnsi="Gill Sans MT"/>
          <w:color w:val="000000" w:themeColor="text1"/>
          <w:sz w:val="28"/>
          <w:szCs w:val="28"/>
        </w:rPr>
        <w:t>Palm Sunday</w:t>
      </w:r>
      <w:r w:rsidR="00873E6C">
        <w:rPr>
          <w:rFonts w:ascii="Gill Sans MT" w:hAnsi="Gill Sans MT"/>
          <w:color w:val="000000" w:themeColor="text1"/>
          <w:sz w:val="28"/>
          <w:szCs w:val="28"/>
        </w:rPr>
        <w:t>,</w:t>
      </w:r>
      <w:r w:rsidR="0018545D" w:rsidRPr="0018545D">
        <w:rPr>
          <w:rFonts w:ascii="Gill Sans MT" w:hAnsi="Gill Sans MT"/>
          <w:color w:val="000000" w:themeColor="text1"/>
          <w:sz w:val="28"/>
          <w:szCs w:val="28"/>
        </w:rPr>
        <w:t xml:space="preserve"> </w:t>
      </w:r>
      <w:r>
        <w:rPr>
          <w:rFonts w:ascii="Gill Sans MT" w:hAnsi="Gill Sans MT"/>
          <w:color w:val="000000" w:themeColor="text1"/>
          <w:sz w:val="28"/>
          <w:szCs w:val="28"/>
        </w:rPr>
        <w:t>beyond the spectacle we create with our own processions</w:t>
      </w:r>
      <w:r w:rsidR="00873E6C">
        <w:rPr>
          <w:rFonts w:ascii="Gill Sans MT" w:hAnsi="Gill Sans MT"/>
          <w:color w:val="000000" w:themeColor="text1"/>
          <w:sz w:val="28"/>
          <w:szCs w:val="28"/>
        </w:rPr>
        <w:t>,</w:t>
      </w:r>
      <w:r>
        <w:rPr>
          <w:rFonts w:ascii="Gill Sans MT" w:hAnsi="Gill Sans MT"/>
          <w:color w:val="000000" w:themeColor="text1"/>
          <w:sz w:val="28"/>
          <w:szCs w:val="28"/>
        </w:rPr>
        <w:t xml:space="preserve"> is</w:t>
      </w:r>
      <w:r w:rsidR="00873E6C">
        <w:rPr>
          <w:rFonts w:ascii="Gill Sans MT" w:hAnsi="Gill Sans MT"/>
          <w:color w:val="000000" w:themeColor="text1"/>
          <w:sz w:val="28"/>
          <w:szCs w:val="28"/>
        </w:rPr>
        <w:t xml:space="preserve"> </w:t>
      </w:r>
      <w:r w:rsidR="0018545D" w:rsidRPr="0018545D">
        <w:rPr>
          <w:rFonts w:ascii="Gill Sans MT" w:hAnsi="Gill Sans MT"/>
          <w:color w:val="000000" w:themeColor="text1"/>
          <w:sz w:val="28"/>
          <w:szCs w:val="28"/>
        </w:rPr>
        <w:t xml:space="preserve">to pay attention to what kind of king is being welcomed. Many people can sing when the song is easy. The deeper question is whether we will still recognise </w:t>
      </w:r>
      <w:r>
        <w:rPr>
          <w:rFonts w:ascii="Gill Sans MT" w:hAnsi="Gill Sans MT"/>
          <w:color w:val="000000" w:themeColor="text1"/>
          <w:sz w:val="28"/>
          <w:szCs w:val="28"/>
        </w:rPr>
        <w:t>Jesus</w:t>
      </w:r>
      <w:r w:rsidR="0018545D" w:rsidRPr="0018545D">
        <w:rPr>
          <w:rFonts w:ascii="Gill Sans MT" w:hAnsi="Gill Sans MT"/>
          <w:color w:val="000000" w:themeColor="text1"/>
          <w:sz w:val="28"/>
          <w:szCs w:val="28"/>
        </w:rPr>
        <w:t xml:space="preserve"> when the parade turns into a trial. Lent has been leading us toward this. Week by week, the readings have been teaching us that Jesus does not save by avoiding suffering. He saves by entering it</w:t>
      </w:r>
      <w:r w:rsidR="00E55E0E">
        <w:rPr>
          <w:rFonts w:ascii="Gill Sans MT" w:hAnsi="Gill Sans MT"/>
          <w:color w:val="000000" w:themeColor="text1"/>
          <w:sz w:val="28"/>
          <w:szCs w:val="28"/>
        </w:rPr>
        <w:t xml:space="preserve"> and</w:t>
      </w:r>
      <w:r w:rsidR="0018545D" w:rsidRPr="0018545D">
        <w:rPr>
          <w:rFonts w:ascii="Gill Sans MT" w:hAnsi="Gill Sans MT"/>
          <w:color w:val="000000" w:themeColor="text1"/>
          <w:sz w:val="28"/>
          <w:szCs w:val="28"/>
        </w:rPr>
        <w:t xml:space="preserve"> by changing its meaning from the inside.</w:t>
      </w:r>
    </w:p>
    <w:p w14:paraId="7A141E53" w14:textId="6783977C" w:rsidR="0018545D" w:rsidRPr="0018545D" w:rsidRDefault="0018545D" w:rsidP="00E55E0E">
      <w:pPr>
        <w:keepLines/>
        <w:widowControl w:val="0"/>
        <w:spacing w:line="240" w:lineRule="auto"/>
        <w:ind w:left="-284"/>
        <w:rPr>
          <w:rFonts w:ascii="Gill Sans MT" w:hAnsi="Gill Sans MT"/>
          <w:color w:val="000000" w:themeColor="text1"/>
          <w:sz w:val="28"/>
          <w:szCs w:val="28"/>
        </w:rPr>
      </w:pPr>
      <w:proofErr w:type="gramStart"/>
      <w:r w:rsidRPr="0018545D">
        <w:rPr>
          <w:rFonts w:ascii="Gill Sans MT" w:hAnsi="Gill Sans MT"/>
          <w:color w:val="000000" w:themeColor="text1"/>
          <w:sz w:val="28"/>
          <w:szCs w:val="28"/>
        </w:rPr>
        <w:t>So</w:t>
      </w:r>
      <w:proofErr w:type="gramEnd"/>
      <w:r w:rsidRPr="0018545D">
        <w:rPr>
          <w:rFonts w:ascii="Gill Sans MT" w:hAnsi="Gill Sans MT"/>
          <w:color w:val="000000" w:themeColor="text1"/>
          <w:sz w:val="28"/>
          <w:szCs w:val="28"/>
        </w:rPr>
        <w:t xml:space="preserve"> the cheers of Palm Sunday </w:t>
      </w:r>
      <w:r w:rsidR="006F2D07">
        <w:rPr>
          <w:rFonts w:ascii="Gill Sans MT" w:hAnsi="Gill Sans MT"/>
          <w:color w:val="000000" w:themeColor="text1"/>
          <w:sz w:val="28"/>
          <w:szCs w:val="28"/>
        </w:rPr>
        <w:t>aren’t</w:t>
      </w:r>
      <w:r w:rsidRPr="0018545D">
        <w:rPr>
          <w:rFonts w:ascii="Gill Sans MT" w:hAnsi="Gill Sans MT"/>
          <w:color w:val="000000" w:themeColor="text1"/>
          <w:sz w:val="28"/>
          <w:szCs w:val="28"/>
        </w:rPr>
        <w:t xml:space="preserve"> wrong. They are simply incomplete. “Hosanna” is a true prayer. It just </w:t>
      </w:r>
      <w:r w:rsidR="00EF18E9">
        <w:rPr>
          <w:rFonts w:ascii="Gill Sans MT" w:hAnsi="Gill Sans MT"/>
          <w:color w:val="000000" w:themeColor="text1"/>
          <w:sz w:val="28"/>
          <w:szCs w:val="28"/>
        </w:rPr>
        <w:t>doesn’t</w:t>
      </w:r>
      <w:r w:rsidRPr="0018545D">
        <w:rPr>
          <w:rFonts w:ascii="Gill Sans MT" w:hAnsi="Gill Sans MT"/>
          <w:color w:val="000000" w:themeColor="text1"/>
          <w:sz w:val="28"/>
          <w:szCs w:val="28"/>
        </w:rPr>
        <w:t xml:space="preserve"> specify the </w:t>
      </w:r>
      <w:proofErr w:type="gramStart"/>
      <w:r w:rsidRPr="0018545D">
        <w:rPr>
          <w:rFonts w:ascii="Gill Sans MT" w:hAnsi="Gill Sans MT"/>
          <w:color w:val="000000" w:themeColor="text1"/>
          <w:sz w:val="28"/>
          <w:szCs w:val="28"/>
        </w:rPr>
        <w:t>terms</w:t>
      </w:r>
      <w:proofErr w:type="gramEnd"/>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God rarely accepts our terms anyway. God answers with a king who will not call down legions. God answers with a king who will </w:t>
      </w:r>
      <w:proofErr w:type="spellStart"/>
      <w:r w:rsidRPr="0018545D">
        <w:rPr>
          <w:rFonts w:ascii="Gill Sans MT" w:hAnsi="Gill Sans MT"/>
          <w:color w:val="000000" w:themeColor="text1"/>
          <w:sz w:val="28"/>
          <w:szCs w:val="28"/>
        </w:rPr>
        <w:t>weep</w:t>
      </w:r>
      <w:proofErr w:type="spellEnd"/>
      <w:r w:rsidRPr="0018545D">
        <w:rPr>
          <w:rFonts w:ascii="Gill Sans MT" w:hAnsi="Gill Sans MT"/>
          <w:color w:val="000000" w:themeColor="text1"/>
          <w:sz w:val="28"/>
          <w:szCs w:val="28"/>
        </w:rPr>
        <w:t xml:space="preserve"> over the city. God answers with a king who will cleanse the temple, speak hard truth</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then allow himself to be </w:t>
      </w:r>
      <w:proofErr w:type="gramStart"/>
      <w:r w:rsidRPr="0018545D">
        <w:rPr>
          <w:rFonts w:ascii="Gill Sans MT" w:hAnsi="Gill Sans MT"/>
          <w:color w:val="000000" w:themeColor="text1"/>
          <w:sz w:val="28"/>
          <w:szCs w:val="28"/>
        </w:rPr>
        <w:t>lifted up</w:t>
      </w:r>
      <w:proofErr w:type="gramEnd"/>
      <w:r w:rsidRPr="0018545D">
        <w:rPr>
          <w:rFonts w:ascii="Gill Sans MT" w:hAnsi="Gill Sans MT"/>
          <w:color w:val="000000" w:themeColor="text1"/>
          <w:sz w:val="28"/>
          <w:szCs w:val="28"/>
        </w:rPr>
        <w:t xml:space="preserve"> in shame.</w:t>
      </w:r>
    </w:p>
    <w:p w14:paraId="70DC5FA5" w14:textId="6E5F493F" w:rsidR="0018545D" w:rsidRPr="0018545D" w:rsidRDefault="006F2D07"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lastRenderedPageBreak/>
        <w:t>And t</w:t>
      </w:r>
      <w:r w:rsidR="0018545D" w:rsidRPr="0018545D">
        <w:rPr>
          <w:rFonts w:ascii="Gill Sans MT" w:hAnsi="Gill Sans MT"/>
          <w:color w:val="000000" w:themeColor="text1"/>
          <w:sz w:val="28"/>
          <w:szCs w:val="28"/>
        </w:rPr>
        <w:t xml:space="preserve">here is tenderness here too. Jesus receives their welcome. He </w:t>
      </w:r>
      <w:r w:rsidR="00873E6C">
        <w:rPr>
          <w:rFonts w:ascii="Gill Sans MT" w:hAnsi="Gill Sans MT"/>
          <w:color w:val="000000" w:themeColor="text1"/>
          <w:sz w:val="28"/>
          <w:szCs w:val="28"/>
        </w:rPr>
        <w:t xml:space="preserve">doesn’t </w:t>
      </w:r>
      <w:r w:rsidR="00873E6C" w:rsidRPr="0018545D">
        <w:rPr>
          <w:rFonts w:ascii="Gill Sans MT" w:hAnsi="Gill Sans MT"/>
          <w:color w:val="000000" w:themeColor="text1"/>
          <w:sz w:val="28"/>
          <w:szCs w:val="28"/>
        </w:rPr>
        <w:t>despise</w:t>
      </w:r>
      <w:r w:rsidR="0018545D" w:rsidRPr="0018545D">
        <w:rPr>
          <w:rFonts w:ascii="Gill Sans MT" w:hAnsi="Gill Sans MT"/>
          <w:color w:val="000000" w:themeColor="text1"/>
          <w:sz w:val="28"/>
          <w:szCs w:val="28"/>
        </w:rPr>
        <w:t xml:space="preserve"> it because it</w:t>
      </w:r>
      <w:r w:rsidR="00873E6C">
        <w:rPr>
          <w:rFonts w:ascii="Gill Sans MT" w:hAnsi="Gill Sans MT"/>
          <w:color w:val="000000" w:themeColor="text1"/>
          <w:sz w:val="28"/>
          <w:szCs w:val="28"/>
        </w:rPr>
        <w:t>’s a passing emotion</w:t>
      </w:r>
      <w:r w:rsidR="0018545D" w:rsidRPr="0018545D">
        <w:rPr>
          <w:rFonts w:ascii="Gill Sans MT" w:hAnsi="Gill Sans MT"/>
          <w:color w:val="000000" w:themeColor="text1"/>
          <w:sz w:val="28"/>
          <w:szCs w:val="28"/>
        </w:rPr>
        <w:t xml:space="preserve">. He accepts what they can give. He lets their cloaks become </w:t>
      </w:r>
      <w:r>
        <w:rPr>
          <w:rFonts w:ascii="Gill Sans MT" w:hAnsi="Gill Sans MT"/>
          <w:color w:val="000000" w:themeColor="text1"/>
          <w:sz w:val="28"/>
          <w:szCs w:val="28"/>
        </w:rPr>
        <w:t>the</w:t>
      </w:r>
      <w:r w:rsidR="0018545D" w:rsidRPr="0018545D">
        <w:rPr>
          <w:rFonts w:ascii="Gill Sans MT" w:hAnsi="Gill Sans MT"/>
          <w:color w:val="000000" w:themeColor="text1"/>
          <w:sz w:val="28"/>
          <w:szCs w:val="28"/>
        </w:rPr>
        <w:t xml:space="preserve"> road </w:t>
      </w:r>
      <w:r>
        <w:rPr>
          <w:rFonts w:ascii="Gill Sans MT" w:hAnsi="Gill Sans MT"/>
          <w:color w:val="000000" w:themeColor="text1"/>
          <w:sz w:val="28"/>
          <w:szCs w:val="28"/>
        </w:rPr>
        <w:t xml:space="preserve">he rides into Jerusalem </w:t>
      </w:r>
      <w:r w:rsidR="0018545D" w:rsidRPr="0018545D">
        <w:rPr>
          <w:rFonts w:ascii="Gill Sans MT" w:hAnsi="Gill Sans MT"/>
          <w:color w:val="000000" w:themeColor="text1"/>
          <w:sz w:val="28"/>
          <w:szCs w:val="28"/>
        </w:rPr>
        <w:t xml:space="preserve">for </w:t>
      </w:r>
      <w:r>
        <w:rPr>
          <w:rFonts w:ascii="Gill Sans MT" w:hAnsi="Gill Sans MT"/>
          <w:color w:val="000000" w:themeColor="text1"/>
          <w:sz w:val="28"/>
          <w:szCs w:val="28"/>
        </w:rPr>
        <w:t>this</w:t>
      </w:r>
      <w:r w:rsidR="0018545D" w:rsidRPr="0018545D">
        <w:rPr>
          <w:rFonts w:ascii="Gill Sans MT" w:hAnsi="Gill Sans MT"/>
          <w:color w:val="000000" w:themeColor="text1"/>
          <w:sz w:val="28"/>
          <w:szCs w:val="28"/>
        </w:rPr>
        <w:t xml:space="preserve"> moment. He allows their branches to become a canopy. He takes their longing seriously, even when it is mixed with confusion. That is good news for us, because our worship </w:t>
      </w:r>
      <w:r>
        <w:rPr>
          <w:rFonts w:ascii="Gill Sans MT" w:hAnsi="Gill Sans MT"/>
          <w:color w:val="000000" w:themeColor="text1"/>
          <w:sz w:val="28"/>
          <w:szCs w:val="28"/>
        </w:rPr>
        <w:t>can also be</w:t>
      </w:r>
      <w:r w:rsidR="0018545D" w:rsidRPr="0018545D">
        <w:rPr>
          <w:rFonts w:ascii="Gill Sans MT" w:hAnsi="Gill Sans MT"/>
          <w:color w:val="000000" w:themeColor="text1"/>
          <w:sz w:val="28"/>
          <w:szCs w:val="28"/>
        </w:rPr>
        <w:t xml:space="preserve"> mixed. We bring sincere praise and tangled motives. We bring love and fear together in the same hands. Jesus receives us anyway.</w:t>
      </w:r>
    </w:p>
    <w:p w14:paraId="514E22C5" w14:textId="48BD5BCD"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Palm Sunday is the doorway into the week when love will be tested and revealed. The city is stirred</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so are we. We have sung “save now.” In the days to come, we will see what salvation looks like when it refuses to be a display of force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chooses instead the costly mercy of God.</w:t>
      </w:r>
    </w:p>
    <w:p w14:paraId="3796F90B" w14:textId="2DBA2B14" w:rsidR="002A1E28" w:rsidRPr="005F6437" w:rsidRDefault="00331509" w:rsidP="00E55E0E">
      <w:pPr>
        <w:keepLines/>
        <w:widowControl w:val="0"/>
        <w:spacing w:line="240" w:lineRule="auto"/>
        <w:ind w:left="-284"/>
        <w:rPr>
          <w:rFonts w:ascii="Gill Sans MT" w:eastAsiaTheme="majorEastAsia" w:hAnsi="Gill Sans MT" w:cstheme="majorBidi"/>
          <w:b/>
          <w:bCs/>
          <w:color w:val="000000" w:themeColor="text1"/>
          <w:sz w:val="40"/>
          <w:szCs w:val="32"/>
        </w:rPr>
      </w:pPr>
      <w:r w:rsidRPr="00B62D93">
        <w:rPr>
          <w:rFonts w:ascii="Gill Sans MT" w:hAnsi="Gill Sans MT"/>
          <w:color w:val="000000" w:themeColor="text1"/>
          <w:sz w:val="28"/>
          <w:szCs w:val="28"/>
        </w:rPr>
        <w:t>.</w:t>
      </w:r>
      <w:r w:rsidRPr="00B62D93">
        <w:rPr>
          <w:rFonts w:ascii="Gill Sans MT" w:hAnsi="Gill Sans MT"/>
          <w:color w:val="000000" w:themeColor="text1"/>
          <w:sz w:val="28"/>
          <w:szCs w:val="28"/>
        </w:rPr>
        <w:br/>
      </w:r>
      <w:r w:rsidRPr="005F6437">
        <w:rPr>
          <w:rFonts w:ascii="Gill Sans MT" w:eastAsiaTheme="majorEastAsia" w:hAnsi="Gill Sans MT" w:cstheme="majorBidi"/>
          <w:b/>
          <w:bCs/>
          <w:color w:val="000000" w:themeColor="text1"/>
          <w:sz w:val="40"/>
          <w:szCs w:val="32"/>
        </w:rPr>
        <w:t>Intercessions</w:t>
      </w:r>
    </w:p>
    <w:p w14:paraId="7F6315C4"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Let us pray to God,</w:t>
      </w:r>
      <w:r w:rsidRPr="006F2D07">
        <w:rPr>
          <w:rFonts w:ascii="Gill Sans MT" w:hAnsi="Gill Sans MT"/>
          <w:color w:val="000000" w:themeColor="text1"/>
          <w:sz w:val="28"/>
          <w:szCs w:val="28"/>
        </w:rPr>
        <w:br/>
        <w:t>whose Son comes among us in humility and peace.</w:t>
      </w:r>
    </w:p>
    <w:p w14:paraId="17470AC0"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Gracious God,</w:t>
      </w:r>
      <w:r w:rsidRPr="006F2D07">
        <w:rPr>
          <w:rFonts w:ascii="Gill Sans MT" w:hAnsi="Gill Sans MT"/>
          <w:color w:val="000000" w:themeColor="text1"/>
          <w:sz w:val="28"/>
          <w:szCs w:val="28"/>
        </w:rPr>
        <w:br/>
        <w:t>on this day of praise and procession</w:t>
      </w:r>
      <w:r w:rsidRPr="006F2D07">
        <w:rPr>
          <w:rFonts w:ascii="Gill Sans MT" w:hAnsi="Gill Sans MT"/>
          <w:color w:val="000000" w:themeColor="text1"/>
          <w:sz w:val="28"/>
          <w:szCs w:val="28"/>
        </w:rPr>
        <w:br/>
        <w:t>we bring before you our worship, honest yet imperfect.</w:t>
      </w:r>
      <w:r w:rsidRPr="006F2D07">
        <w:rPr>
          <w:rFonts w:ascii="Gill Sans MT" w:hAnsi="Gill Sans MT"/>
          <w:color w:val="000000" w:themeColor="text1"/>
          <w:sz w:val="28"/>
          <w:szCs w:val="28"/>
        </w:rPr>
        <w:br/>
        <w:t>Receive what we offer, even when our understanding is partial</w:t>
      </w:r>
      <w:r w:rsidRPr="006F2D07">
        <w:rPr>
          <w:rFonts w:ascii="Gill Sans MT" w:hAnsi="Gill Sans MT"/>
          <w:color w:val="000000" w:themeColor="text1"/>
          <w:sz w:val="28"/>
          <w:szCs w:val="28"/>
        </w:rPr>
        <w:br/>
        <w:t>and our praise is mixed with fear or confusion.</w:t>
      </w:r>
      <w:r w:rsidRPr="006F2D07">
        <w:rPr>
          <w:rFonts w:ascii="Gill Sans MT" w:hAnsi="Gill Sans MT"/>
          <w:color w:val="000000" w:themeColor="text1"/>
          <w:sz w:val="28"/>
          <w:szCs w:val="28"/>
        </w:rPr>
        <w:br/>
        <w:t>Help us to recognise your Son</w:t>
      </w:r>
      <w:r w:rsidRPr="006F2D07">
        <w:rPr>
          <w:rFonts w:ascii="Gill Sans MT" w:hAnsi="Gill Sans MT"/>
          <w:color w:val="000000" w:themeColor="text1"/>
          <w:sz w:val="28"/>
          <w:szCs w:val="28"/>
        </w:rPr>
        <w:br/>
        <w:t>not only in moments of celebration</w:t>
      </w:r>
      <w:r w:rsidRPr="006F2D07">
        <w:rPr>
          <w:rFonts w:ascii="Gill Sans MT" w:hAnsi="Gill Sans MT"/>
          <w:color w:val="000000" w:themeColor="text1"/>
          <w:sz w:val="28"/>
          <w:szCs w:val="28"/>
        </w:rPr>
        <w:br/>
        <w:t>but in the costly path of love that lies ahead.</w:t>
      </w:r>
    </w:p>
    <w:p w14:paraId="1B7415AF"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4F709B50" w14:textId="3D214681"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Gentle God,</w:t>
      </w:r>
      <w:r w:rsidRPr="006F2D07">
        <w:rPr>
          <w:rFonts w:ascii="Gill Sans MT" w:hAnsi="Gill Sans MT"/>
          <w:color w:val="000000" w:themeColor="text1"/>
          <w:sz w:val="28"/>
          <w:szCs w:val="28"/>
        </w:rPr>
        <w:br/>
        <w:t>we pray for your Church throughout the world.</w:t>
      </w:r>
      <w:r w:rsidRPr="006F2D07">
        <w:rPr>
          <w:rFonts w:ascii="Gill Sans MT" w:hAnsi="Gill Sans MT"/>
          <w:color w:val="000000" w:themeColor="text1"/>
          <w:sz w:val="28"/>
          <w:szCs w:val="28"/>
        </w:rPr>
        <w:br/>
        <w:t>Keep us faithful when the crowd thins</w:t>
      </w:r>
      <w:r w:rsidRPr="006F2D07">
        <w:rPr>
          <w:rFonts w:ascii="Gill Sans MT" w:hAnsi="Gill Sans MT"/>
          <w:color w:val="000000" w:themeColor="text1"/>
          <w:sz w:val="28"/>
          <w:szCs w:val="28"/>
        </w:rPr>
        <w:br/>
        <w:t>and courageous when truth is uncomfortable.</w:t>
      </w:r>
      <w:r w:rsidRPr="006F2D07">
        <w:rPr>
          <w:rFonts w:ascii="Gill Sans MT" w:hAnsi="Gill Sans MT"/>
          <w:color w:val="000000" w:themeColor="text1"/>
          <w:sz w:val="28"/>
          <w:szCs w:val="28"/>
        </w:rPr>
        <w:br/>
        <w:t>Teach us to follow Christ with humility rather than display,</w:t>
      </w:r>
      <w:r w:rsidRPr="006F2D07">
        <w:rPr>
          <w:rFonts w:ascii="Gill Sans MT" w:hAnsi="Gill Sans MT"/>
          <w:color w:val="000000" w:themeColor="text1"/>
          <w:sz w:val="28"/>
          <w:szCs w:val="28"/>
        </w:rPr>
        <w:br/>
        <w:t>and to bear witness through patience, service</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hope.</w:t>
      </w:r>
    </w:p>
    <w:p w14:paraId="2E032381"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4975E4BA" w14:textId="07C50832"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Peaceful God,</w:t>
      </w:r>
      <w:r w:rsidRPr="006F2D07">
        <w:rPr>
          <w:rFonts w:ascii="Gill Sans MT" w:hAnsi="Gill Sans MT"/>
          <w:color w:val="000000" w:themeColor="text1"/>
          <w:sz w:val="28"/>
          <w:szCs w:val="28"/>
        </w:rPr>
        <w:br/>
        <w:t>we pray for the nations of the world,</w:t>
      </w:r>
      <w:r w:rsidRPr="006F2D07">
        <w:rPr>
          <w:rFonts w:ascii="Gill Sans MT" w:hAnsi="Gill Sans MT"/>
          <w:color w:val="000000" w:themeColor="text1"/>
          <w:sz w:val="28"/>
          <w:szCs w:val="28"/>
        </w:rPr>
        <w:br/>
        <w:t>for leaders and those who hold power over others.</w:t>
      </w:r>
      <w:r w:rsidRPr="006F2D07">
        <w:rPr>
          <w:rFonts w:ascii="Gill Sans MT" w:hAnsi="Gill Sans MT"/>
          <w:color w:val="000000" w:themeColor="text1"/>
          <w:sz w:val="28"/>
          <w:szCs w:val="28"/>
        </w:rPr>
        <w:br/>
        <w:t>Where authority is exercised through force, fear, or pride,</w:t>
      </w:r>
      <w:r w:rsidRPr="006F2D07">
        <w:rPr>
          <w:rFonts w:ascii="Gill Sans MT" w:hAnsi="Gill Sans MT"/>
          <w:color w:val="000000" w:themeColor="text1"/>
          <w:sz w:val="28"/>
          <w:szCs w:val="28"/>
        </w:rPr>
        <w:br/>
        <w:t>turn hearts toward justice, restraint</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the pursuit of peace.</w:t>
      </w:r>
      <w:r w:rsidRPr="006F2D07">
        <w:rPr>
          <w:rFonts w:ascii="Gill Sans MT" w:hAnsi="Gill Sans MT"/>
          <w:color w:val="000000" w:themeColor="text1"/>
          <w:sz w:val="28"/>
          <w:szCs w:val="28"/>
        </w:rPr>
        <w:br/>
        <w:t>May the meekness of Christ</w:t>
      </w:r>
      <w:r w:rsidRPr="006F2D07">
        <w:rPr>
          <w:rFonts w:ascii="Gill Sans MT" w:hAnsi="Gill Sans MT"/>
          <w:color w:val="000000" w:themeColor="text1"/>
          <w:sz w:val="28"/>
          <w:szCs w:val="28"/>
        </w:rPr>
        <w:br/>
        <w:t>challenge every misuse of power.</w:t>
      </w:r>
    </w:p>
    <w:p w14:paraId="4AD49DBE" w14:textId="19424320"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lastRenderedPageBreak/>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59B46A9F"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Creator God,</w:t>
      </w:r>
      <w:r w:rsidRPr="006F2D07">
        <w:rPr>
          <w:rFonts w:ascii="Gill Sans MT" w:hAnsi="Gill Sans MT"/>
          <w:color w:val="000000" w:themeColor="text1"/>
          <w:sz w:val="28"/>
          <w:szCs w:val="28"/>
        </w:rPr>
        <w:br/>
        <w:t>we thank you for the living world that joins the praise of Palm Sunday:</w:t>
      </w:r>
      <w:r w:rsidRPr="006F2D07">
        <w:rPr>
          <w:rFonts w:ascii="Gill Sans MT" w:hAnsi="Gill Sans MT"/>
          <w:color w:val="000000" w:themeColor="text1"/>
          <w:sz w:val="28"/>
          <w:szCs w:val="28"/>
        </w:rPr>
        <w:br/>
        <w:t>for animals that serve,</w:t>
      </w:r>
      <w:r w:rsidRPr="006F2D07">
        <w:rPr>
          <w:rFonts w:ascii="Gill Sans MT" w:hAnsi="Gill Sans MT"/>
          <w:color w:val="000000" w:themeColor="text1"/>
          <w:sz w:val="28"/>
          <w:szCs w:val="28"/>
        </w:rPr>
        <w:br/>
        <w:t>for trees that give shelter and branches,</w:t>
      </w:r>
      <w:r w:rsidRPr="006F2D07">
        <w:rPr>
          <w:rFonts w:ascii="Gill Sans MT" w:hAnsi="Gill Sans MT"/>
          <w:color w:val="000000" w:themeColor="text1"/>
          <w:sz w:val="28"/>
          <w:szCs w:val="28"/>
        </w:rPr>
        <w:br/>
        <w:t>for land that bears the weight of human longing.</w:t>
      </w:r>
      <w:r w:rsidRPr="006F2D07">
        <w:rPr>
          <w:rFonts w:ascii="Gill Sans MT" w:hAnsi="Gill Sans MT"/>
          <w:color w:val="000000" w:themeColor="text1"/>
          <w:sz w:val="28"/>
          <w:szCs w:val="28"/>
        </w:rPr>
        <w:br/>
        <w:t>Forgive us where we have treated your creation as expendable,</w:t>
      </w:r>
      <w:r w:rsidRPr="006F2D07">
        <w:rPr>
          <w:rFonts w:ascii="Gill Sans MT" w:hAnsi="Gill Sans MT"/>
          <w:color w:val="000000" w:themeColor="text1"/>
          <w:sz w:val="28"/>
          <w:szCs w:val="28"/>
        </w:rPr>
        <w:br/>
        <w:t>and guide us in gentler ways of living,</w:t>
      </w:r>
      <w:r w:rsidRPr="006F2D07">
        <w:rPr>
          <w:rFonts w:ascii="Gill Sans MT" w:hAnsi="Gill Sans MT"/>
          <w:color w:val="000000" w:themeColor="text1"/>
          <w:sz w:val="28"/>
          <w:szCs w:val="28"/>
        </w:rPr>
        <w:br/>
        <w:t>that honour the earth you have entrusted to our care.</w:t>
      </w:r>
    </w:p>
    <w:p w14:paraId="796B457A"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235552DB"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Compassionate God,</w:t>
      </w:r>
      <w:r w:rsidRPr="006F2D07">
        <w:rPr>
          <w:rFonts w:ascii="Gill Sans MT" w:hAnsi="Gill Sans MT"/>
          <w:color w:val="000000" w:themeColor="text1"/>
          <w:sz w:val="28"/>
          <w:szCs w:val="28"/>
        </w:rPr>
        <w:br/>
        <w:t>we pray for all who suffer this day.</w:t>
      </w:r>
      <w:r w:rsidRPr="006F2D07">
        <w:rPr>
          <w:rFonts w:ascii="Gill Sans MT" w:hAnsi="Gill Sans MT"/>
          <w:color w:val="000000" w:themeColor="text1"/>
          <w:sz w:val="28"/>
          <w:szCs w:val="28"/>
        </w:rPr>
        <w:br/>
        <w:t>For those whose lives are overshadowed by conflict, poverty, or grief.</w:t>
      </w:r>
      <w:r w:rsidRPr="006F2D07">
        <w:rPr>
          <w:rFonts w:ascii="Gill Sans MT" w:hAnsi="Gill Sans MT"/>
          <w:color w:val="000000" w:themeColor="text1"/>
          <w:sz w:val="28"/>
          <w:szCs w:val="28"/>
        </w:rPr>
        <w:br/>
        <w:t>For those whose voices are not heard</w:t>
      </w:r>
      <w:r w:rsidRPr="006F2D07">
        <w:rPr>
          <w:rFonts w:ascii="Gill Sans MT" w:hAnsi="Gill Sans MT"/>
          <w:color w:val="000000" w:themeColor="text1"/>
          <w:sz w:val="28"/>
          <w:szCs w:val="28"/>
        </w:rPr>
        <w:br/>
        <w:t>and whose dignity is denied.</w:t>
      </w:r>
      <w:r w:rsidRPr="006F2D07">
        <w:rPr>
          <w:rFonts w:ascii="Gill Sans MT" w:hAnsi="Gill Sans MT"/>
          <w:color w:val="000000" w:themeColor="text1"/>
          <w:sz w:val="28"/>
          <w:szCs w:val="28"/>
        </w:rPr>
        <w:br/>
        <w:t>Draw near to them with your comfort</w:t>
      </w:r>
      <w:r w:rsidRPr="006F2D07">
        <w:rPr>
          <w:rFonts w:ascii="Gill Sans MT" w:hAnsi="Gill Sans MT"/>
          <w:color w:val="000000" w:themeColor="text1"/>
          <w:sz w:val="28"/>
          <w:szCs w:val="28"/>
        </w:rPr>
        <w:br/>
        <w:t>and place them in the care of those who will not turn away.</w:t>
      </w:r>
    </w:p>
    <w:p w14:paraId="1B5866DD"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296EF4D1"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Faithful God,</w:t>
      </w:r>
      <w:r w:rsidRPr="006F2D07">
        <w:rPr>
          <w:rFonts w:ascii="Gill Sans MT" w:hAnsi="Gill Sans MT"/>
          <w:color w:val="000000" w:themeColor="text1"/>
          <w:sz w:val="28"/>
          <w:szCs w:val="28"/>
        </w:rPr>
        <w:br/>
        <w:t>we remember before you those who have died,</w:t>
      </w:r>
      <w:r w:rsidRPr="006F2D07">
        <w:rPr>
          <w:rFonts w:ascii="Gill Sans MT" w:hAnsi="Gill Sans MT"/>
          <w:color w:val="000000" w:themeColor="text1"/>
          <w:sz w:val="28"/>
          <w:szCs w:val="28"/>
        </w:rPr>
        <w:br/>
        <w:t>and those who mourn their loss.</w:t>
      </w:r>
      <w:r w:rsidRPr="006F2D07">
        <w:rPr>
          <w:rFonts w:ascii="Gill Sans MT" w:hAnsi="Gill Sans MT"/>
          <w:color w:val="000000" w:themeColor="text1"/>
          <w:sz w:val="28"/>
          <w:szCs w:val="28"/>
        </w:rPr>
        <w:br/>
        <w:t>Grant the departed rest in your eternal peace,</w:t>
      </w:r>
      <w:r w:rsidRPr="006F2D07">
        <w:rPr>
          <w:rFonts w:ascii="Gill Sans MT" w:hAnsi="Gill Sans MT"/>
          <w:color w:val="000000" w:themeColor="text1"/>
          <w:sz w:val="28"/>
          <w:szCs w:val="28"/>
        </w:rPr>
        <w:br/>
        <w:t>and give strength to all who grieve.</w:t>
      </w:r>
    </w:p>
    <w:p w14:paraId="20B2C92C"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05DC6F42"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Gather these prayers, spoken and unspoken,</w:t>
      </w:r>
      <w:r w:rsidRPr="006F2D07">
        <w:rPr>
          <w:rFonts w:ascii="Gill Sans MT" w:hAnsi="Gill Sans MT"/>
          <w:color w:val="000000" w:themeColor="text1"/>
          <w:sz w:val="28"/>
          <w:szCs w:val="28"/>
        </w:rPr>
        <w:br/>
        <w:t>and hold them in your mercy,</w:t>
      </w:r>
      <w:r w:rsidRPr="006F2D07">
        <w:rPr>
          <w:rFonts w:ascii="Gill Sans MT" w:hAnsi="Gill Sans MT"/>
          <w:color w:val="000000" w:themeColor="text1"/>
          <w:sz w:val="28"/>
          <w:szCs w:val="28"/>
        </w:rPr>
        <w:br/>
        <w:t>through Jesus Christ our Lord.</w:t>
      </w:r>
      <w:r w:rsidRPr="006F2D07">
        <w:rPr>
          <w:rFonts w:ascii="Gill Sans MT" w:hAnsi="Gill Sans MT"/>
          <w:color w:val="000000" w:themeColor="text1"/>
          <w:sz w:val="28"/>
          <w:szCs w:val="28"/>
        </w:rPr>
        <w:br/>
        <w:t>Amen.</w:t>
      </w:r>
    </w:p>
    <w:p w14:paraId="35DCF403" w14:textId="3BE9475A" w:rsidR="002A1E28" w:rsidRPr="00B62D93" w:rsidRDefault="00331509"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r w:rsidRPr="00B62D93">
        <w:rPr>
          <w:rFonts w:ascii="Gill Sans MT" w:hAnsi="Gill Sans MT"/>
          <w:color w:val="000000" w:themeColor="text1"/>
          <w:sz w:val="28"/>
          <w:szCs w:val="28"/>
        </w:rPr>
        <w:br/>
      </w:r>
    </w:p>
    <w:p w14:paraId="3E3FD2B6"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18A197E5"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44E7F55E"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53A1AC53" w14:textId="0A4CF1E1" w:rsidR="006F2D07" w:rsidRPr="006F2D07" w:rsidRDefault="00331509"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60CF98BE" w14:textId="17CC5337"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Jesus enters Jerusalem in a way that refuses the usual displays of power.</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kinds of power feel most visible or valued in our culture today</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how does Jesus’s way sit alongside them?</w:t>
      </w:r>
    </w:p>
    <w:p w14:paraId="17239248" w14:textId="05141C95"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The crowd participates by placing cloaks and branches on the road.</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does that suggest about involvement rather than spectatorship</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how might that shape our response to issues that affect people and the natural world?</w:t>
      </w:r>
    </w:p>
    <w:p w14:paraId="4AAFA527" w14:textId="63A56FBF"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Palm Sunday holds praise and misunderstanding together.</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How does this help us think about worship that is sincere but incomplete</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about faith that is still learning?</w:t>
      </w:r>
    </w:p>
    <w:p w14:paraId="4F5FB092" w14:textId="53B40A91"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Creation is woven into the scene through animals, branches</w:t>
      </w:r>
      <w:r w:rsidR="00E55E0E">
        <w:rPr>
          <w:rFonts w:ascii="Gill Sans MT" w:hAnsi="Gill Sans MT"/>
          <w:b/>
          <w:bCs/>
          <w:color w:val="000000" w:themeColor="text1"/>
          <w:sz w:val="28"/>
          <w:szCs w:val="28"/>
        </w:rPr>
        <w:t xml:space="preserve"> and</w:t>
      </w:r>
      <w:r w:rsidRPr="006F2D07">
        <w:rPr>
          <w:rFonts w:ascii="Gill Sans MT" w:hAnsi="Gill Sans MT"/>
          <w:b/>
          <w:bCs/>
          <w:color w:val="000000" w:themeColor="text1"/>
          <w:sz w:val="28"/>
          <w:szCs w:val="28"/>
        </w:rPr>
        <w:t xml:space="preserve"> the road itself.</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might it mean to treat the earth not as a backdrop to faith, but as something actively involved in God’s purposes?</w:t>
      </w:r>
    </w:p>
    <w:p w14:paraId="25059DFE" w14:textId="33B9685E"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 xml:space="preserve">Jesus’s meekness is </w:t>
      </w:r>
      <w:r w:rsidRPr="004D4327">
        <w:rPr>
          <w:rFonts w:ascii="Gill Sans MT" w:hAnsi="Gill Sans MT"/>
          <w:b/>
          <w:bCs/>
          <w:color w:val="000000" w:themeColor="text1"/>
          <w:sz w:val="28"/>
          <w:szCs w:val="28"/>
        </w:rPr>
        <w:t xml:space="preserve">described as </w:t>
      </w:r>
      <w:r w:rsidR="004D4327">
        <w:rPr>
          <w:rFonts w:ascii="Gill Sans MT" w:hAnsi="Gill Sans MT"/>
          <w:b/>
          <w:bCs/>
          <w:color w:val="000000" w:themeColor="text1"/>
          <w:sz w:val="28"/>
          <w:szCs w:val="28"/>
        </w:rPr>
        <w:t xml:space="preserve">a controlled </w:t>
      </w:r>
      <w:r w:rsidRPr="004D4327">
        <w:rPr>
          <w:rFonts w:ascii="Gill Sans MT" w:hAnsi="Gill Sans MT"/>
          <w:b/>
          <w:bCs/>
          <w:color w:val="000000" w:themeColor="text1"/>
          <w:sz w:val="28"/>
          <w:szCs w:val="28"/>
        </w:rPr>
        <w:t xml:space="preserve">strength </w:t>
      </w:r>
      <w:r w:rsidRPr="006F2D07">
        <w:rPr>
          <w:rFonts w:ascii="Gill Sans MT" w:hAnsi="Gill Sans MT"/>
          <w:b/>
          <w:bCs/>
          <w:color w:val="000000" w:themeColor="text1"/>
          <w:sz w:val="28"/>
          <w:szCs w:val="28"/>
        </w:rPr>
        <w:t>rather than weakness.</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How could that understanding influence the way we use power or make choices, particularly in relation to consumption, l</w:t>
      </w:r>
      <w:r w:rsidR="00EF18E9">
        <w:rPr>
          <w:rFonts w:ascii="Gill Sans MT" w:hAnsi="Gill Sans MT"/>
          <w:color w:val="000000" w:themeColor="text1"/>
          <w:sz w:val="28"/>
          <w:szCs w:val="28"/>
        </w:rPr>
        <w:t>and</w:t>
      </w:r>
      <w:r w:rsidRPr="006F2D07">
        <w:rPr>
          <w:rFonts w:ascii="Gill Sans MT" w:hAnsi="Gill Sans MT"/>
          <w:color w:val="000000" w:themeColor="text1"/>
          <w:sz w:val="28"/>
          <w:szCs w:val="28"/>
        </w:rPr>
        <w:t xml:space="preserve"> and care for future generations?</w:t>
      </w:r>
    </w:p>
    <w:p w14:paraId="1803E729" w14:textId="6DA57D06" w:rsidR="006F2D07" w:rsidRPr="006F2D07" w:rsidRDefault="006F2D07"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5DB63A19" w14:textId="72F93201" w:rsidR="002A1E28" w:rsidRPr="00B62D93"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God of peace and humility,</w:t>
      </w:r>
      <w:r w:rsidRPr="006F2D07">
        <w:rPr>
          <w:rFonts w:ascii="Gill Sans MT" w:hAnsi="Gill Sans MT"/>
          <w:color w:val="000000" w:themeColor="text1"/>
          <w:sz w:val="28"/>
          <w:szCs w:val="28"/>
        </w:rPr>
        <w:br/>
        <w:t>as we lay our praise before you,</w:t>
      </w:r>
      <w:r w:rsidRPr="006F2D07">
        <w:rPr>
          <w:rFonts w:ascii="Gill Sans MT" w:hAnsi="Gill Sans MT"/>
          <w:color w:val="000000" w:themeColor="text1"/>
          <w:sz w:val="28"/>
          <w:szCs w:val="28"/>
        </w:rPr>
        <w:br/>
        <w:t>teach us to follow your Son in the way of gentle strength;</w:t>
      </w:r>
      <w:r w:rsidRPr="006F2D07">
        <w:rPr>
          <w:rFonts w:ascii="Gill Sans MT" w:hAnsi="Gill Sans MT"/>
          <w:color w:val="000000" w:themeColor="text1"/>
          <w:sz w:val="28"/>
          <w:szCs w:val="28"/>
        </w:rPr>
        <w:br/>
        <w:t>to use what we have with care,</w:t>
      </w:r>
      <w:r w:rsidRPr="006F2D07">
        <w:rPr>
          <w:rFonts w:ascii="Gill Sans MT" w:hAnsi="Gill Sans MT"/>
          <w:color w:val="000000" w:themeColor="text1"/>
          <w:sz w:val="28"/>
          <w:szCs w:val="28"/>
        </w:rPr>
        <w:br/>
        <w:t>to walk lightly on the earth you love,</w:t>
      </w:r>
      <w:r w:rsidRPr="006F2D07">
        <w:rPr>
          <w:rFonts w:ascii="Gill Sans MT" w:hAnsi="Gill Sans MT"/>
          <w:color w:val="000000" w:themeColor="text1"/>
          <w:sz w:val="28"/>
          <w:szCs w:val="28"/>
        </w:rPr>
        <w:br/>
        <w:t>and to remain faithful when the road leads toward</w:t>
      </w:r>
      <w:r w:rsidR="00873E6C">
        <w:rPr>
          <w:rFonts w:ascii="Gill Sans MT" w:hAnsi="Gill Sans MT"/>
          <w:color w:val="000000" w:themeColor="text1"/>
          <w:sz w:val="28"/>
          <w:szCs w:val="28"/>
        </w:rPr>
        <w:t>s</w:t>
      </w:r>
      <w:r w:rsidRPr="006F2D07">
        <w:rPr>
          <w:rFonts w:ascii="Gill Sans MT" w:hAnsi="Gill Sans MT"/>
          <w:color w:val="000000" w:themeColor="text1"/>
          <w:sz w:val="28"/>
          <w:szCs w:val="28"/>
        </w:rPr>
        <w:t xml:space="preserve"> the cross;</w:t>
      </w:r>
      <w:r w:rsidRPr="006F2D07">
        <w:rPr>
          <w:rFonts w:ascii="Gill Sans MT" w:hAnsi="Gill Sans MT"/>
          <w:color w:val="000000" w:themeColor="text1"/>
          <w:sz w:val="28"/>
          <w:szCs w:val="28"/>
        </w:rPr>
        <w:br/>
        <w:t>through Jesus Christ our Lord.</w:t>
      </w:r>
      <w:r w:rsidRPr="006F2D07">
        <w:rPr>
          <w:rFonts w:ascii="Gill Sans MT" w:hAnsi="Gill Sans MT"/>
          <w:color w:val="000000" w:themeColor="text1"/>
          <w:sz w:val="28"/>
          <w:szCs w:val="28"/>
        </w:rPr>
        <w:br/>
        <w:t>Amen.</w:t>
      </w:r>
    </w:p>
    <w:sectPr w:rsidR="002A1E28" w:rsidRPr="00B62D93" w:rsidSect="002E04DE">
      <w:pgSz w:w="11906" w:h="16838"/>
      <w:pgMar w:top="796" w:right="968" w:bottom="117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77165A"/>
    <w:multiLevelType w:val="hybridMultilevel"/>
    <w:tmpl w:val="737484F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15C843CA"/>
    <w:multiLevelType w:val="hybridMultilevel"/>
    <w:tmpl w:val="AB208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4F78BA"/>
    <w:multiLevelType w:val="hybridMultilevel"/>
    <w:tmpl w:val="8926E898"/>
    <w:lvl w:ilvl="0" w:tplc="FFFFFFFF">
      <w:start w:val="1"/>
      <w:numFmt w:val="decimal"/>
      <w:lvlText w:val="%1."/>
      <w:lvlJc w:val="left"/>
      <w:pPr>
        <w:ind w:left="360"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EB83D45"/>
    <w:multiLevelType w:val="multilevel"/>
    <w:tmpl w:val="64FA52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D1D6096"/>
    <w:multiLevelType w:val="multilevel"/>
    <w:tmpl w:val="769E161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412020"/>
    <w:multiLevelType w:val="hybridMultilevel"/>
    <w:tmpl w:val="FD02D82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340ECD"/>
    <w:multiLevelType w:val="hybridMultilevel"/>
    <w:tmpl w:val="F9B89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0D33FB"/>
    <w:multiLevelType w:val="hybridMultilevel"/>
    <w:tmpl w:val="769E16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314F9A"/>
    <w:multiLevelType w:val="hybridMultilevel"/>
    <w:tmpl w:val="03EA8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F0024B"/>
    <w:multiLevelType w:val="hybridMultilevel"/>
    <w:tmpl w:val="5BC0431A"/>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52A141CE"/>
    <w:multiLevelType w:val="hybridMultilevel"/>
    <w:tmpl w:val="6F8258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044205"/>
    <w:multiLevelType w:val="hybridMultilevel"/>
    <w:tmpl w:val="01046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387796"/>
    <w:multiLevelType w:val="hybridMultilevel"/>
    <w:tmpl w:val="5BC0431A"/>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067728564">
    <w:abstractNumId w:val="8"/>
  </w:num>
  <w:num w:numId="2" w16cid:durableId="2062049567">
    <w:abstractNumId w:val="6"/>
  </w:num>
  <w:num w:numId="3" w16cid:durableId="1568684579">
    <w:abstractNumId w:val="5"/>
  </w:num>
  <w:num w:numId="4" w16cid:durableId="1362245145">
    <w:abstractNumId w:val="4"/>
  </w:num>
  <w:num w:numId="5" w16cid:durableId="1897400387">
    <w:abstractNumId w:val="7"/>
  </w:num>
  <w:num w:numId="6" w16cid:durableId="1350178188">
    <w:abstractNumId w:val="3"/>
  </w:num>
  <w:num w:numId="7" w16cid:durableId="1258949520">
    <w:abstractNumId w:val="2"/>
  </w:num>
  <w:num w:numId="8" w16cid:durableId="934633060">
    <w:abstractNumId w:val="1"/>
  </w:num>
  <w:num w:numId="9" w16cid:durableId="840974909">
    <w:abstractNumId w:val="0"/>
  </w:num>
  <w:num w:numId="10" w16cid:durableId="1338845149">
    <w:abstractNumId w:val="10"/>
  </w:num>
  <w:num w:numId="11" w16cid:durableId="1600604880">
    <w:abstractNumId w:val="16"/>
  </w:num>
  <w:num w:numId="12" w16cid:durableId="161507429">
    <w:abstractNumId w:val="17"/>
  </w:num>
  <w:num w:numId="13" w16cid:durableId="817234007">
    <w:abstractNumId w:val="13"/>
  </w:num>
  <w:num w:numId="14" w16cid:durableId="431441977">
    <w:abstractNumId w:val="14"/>
  </w:num>
  <w:num w:numId="15" w16cid:durableId="1957246730">
    <w:abstractNumId w:val="15"/>
  </w:num>
  <w:num w:numId="16" w16cid:durableId="1439175696">
    <w:abstractNumId w:val="12"/>
  </w:num>
  <w:num w:numId="17" w16cid:durableId="1142038238">
    <w:abstractNumId w:val="19"/>
  </w:num>
  <w:num w:numId="18" w16cid:durableId="1330715953">
    <w:abstractNumId w:val="9"/>
  </w:num>
  <w:num w:numId="19" w16cid:durableId="1825274139">
    <w:abstractNumId w:val="20"/>
  </w:num>
  <w:num w:numId="20" w16cid:durableId="338850338">
    <w:abstractNumId w:val="18"/>
  </w:num>
  <w:num w:numId="21" w16cid:durableId="2056390564">
    <w:abstractNumId w:val="21"/>
  </w:num>
  <w:num w:numId="22" w16cid:durableId="75367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615"/>
    <w:rsid w:val="00034616"/>
    <w:rsid w:val="0006063C"/>
    <w:rsid w:val="00067174"/>
    <w:rsid w:val="000E4FBB"/>
    <w:rsid w:val="0015074B"/>
    <w:rsid w:val="001631DA"/>
    <w:rsid w:val="00163CF5"/>
    <w:rsid w:val="0018545D"/>
    <w:rsid w:val="001A2FC9"/>
    <w:rsid w:val="001A40C8"/>
    <w:rsid w:val="001B6779"/>
    <w:rsid w:val="001C5C40"/>
    <w:rsid w:val="00276269"/>
    <w:rsid w:val="00295FFF"/>
    <w:rsid w:val="0029639D"/>
    <w:rsid w:val="002A1E28"/>
    <w:rsid w:val="002D50A8"/>
    <w:rsid w:val="002E04DE"/>
    <w:rsid w:val="00320144"/>
    <w:rsid w:val="00326F90"/>
    <w:rsid w:val="00331509"/>
    <w:rsid w:val="0038182B"/>
    <w:rsid w:val="00391DEE"/>
    <w:rsid w:val="003A07E3"/>
    <w:rsid w:val="00431623"/>
    <w:rsid w:val="00471739"/>
    <w:rsid w:val="004B391C"/>
    <w:rsid w:val="004C5FFB"/>
    <w:rsid w:val="004D4327"/>
    <w:rsid w:val="00510C7A"/>
    <w:rsid w:val="005C269F"/>
    <w:rsid w:val="005D5261"/>
    <w:rsid w:val="005F6437"/>
    <w:rsid w:val="005F7978"/>
    <w:rsid w:val="006333B9"/>
    <w:rsid w:val="006B01C5"/>
    <w:rsid w:val="006F2D07"/>
    <w:rsid w:val="006F52BF"/>
    <w:rsid w:val="00722049"/>
    <w:rsid w:val="007454AE"/>
    <w:rsid w:val="0080108E"/>
    <w:rsid w:val="00873E6C"/>
    <w:rsid w:val="008B4D1A"/>
    <w:rsid w:val="008C138E"/>
    <w:rsid w:val="008C4FFC"/>
    <w:rsid w:val="008F08B8"/>
    <w:rsid w:val="009028CA"/>
    <w:rsid w:val="00913009"/>
    <w:rsid w:val="009272A1"/>
    <w:rsid w:val="00966AEA"/>
    <w:rsid w:val="00997F39"/>
    <w:rsid w:val="00A15F5E"/>
    <w:rsid w:val="00A36940"/>
    <w:rsid w:val="00AA1D8D"/>
    <w:rsid w:val="00B3305C"/>
    <w:rsid w:val="00B335E3"/>
    <w:rsid w:val="00B47730"/>
    <w:rsid w:val="00B62D93"/>
    <w:rsid w:val="00B80F43"/>
    <w:rsid w:val="00B83D61"/>
    <w:rsid w:val="00B97ED0"/>
    <w:rsid w:val="00C218C2"/>
    <w:rsid w:val="00C948F5"/>
    <w:rsid w:val="00CB0664"/>
    <w:rsid w:val="00CB5734"/>
    <w:rsid w:val="00CD495B"/>
    <w:rsid w:val="00CF02D7"/>
    <w:rsid w:val="00D062E8"/>
    <w:rsid w:val="00D17C54"/>
    <w:rsid w:val="00D80C90"/>
    <w:rsid w:val="00D95990"/>
    <w:rsid w:val="00DF1CB9"/>
    <w:rsid w:val="00DF50F3"/>
    <w:rsid w:val="00E11526"/>
    <w:rsid w:val="00E55E0E"/>
    <w:rsid w:val="00E5634C"/>
    <w:rsid w:val="00EF18E9"/>
    <w:rsid w:val="00F3531B"/>
    <w:rsid w:val="00F725CC"/>
    <w:rsid w:val="00F94983"/>
    <w:rsid w:val="00FC17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E8F71"/>
  <w14:defaultImageDpi w14:val="300"/>
  <w15:docId w15:val="{0643B1C1-2CD4-3C43-BCAD-0B6F09A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07"/>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13009"/>
    <w:rPr>
      <w:rFonts w:ascii="Times New Roman" w:hAnsi="Times New Roman" w:cs="Times New Roman"/>
      <w:sz w:val="24"/>
      <w:szCs w:val="24"/>
    </w:rPr>
  </w:style>
  <w:style w:type="numbering" w:customStyle="1" w:styleId="CurrentList1">
    <w:name w:val="Current List1"/>
    <w:uiPriority w:val="99"/>
    <w:rsid w:val="002E04D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11579</Words>
  <Characters>52811</Characters>
  <Application>Microsoft Office Word</Application>
  <DocSecurity>0</DocSecurity>
  <Lines>1175</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Rosey Sanders</cp:lastModifiedBy>
  <cp:revision>3</cp:revision>
  <cp:lastPrinted>2026-01-19T16:23:00Z</cp:lastPrinted>
  <dcterms:created xsi:type="dcterms:W3CDTF">2026-02-08T17:24:00Z</dcterms:created>
  <dcterms:modified xsi:type="dcterms:W3CDTF">2026-02-12T10:47:00Z</dcterms:modified>
  <cp:category/>
</cp:coreProperties>
</file>